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1604</w:t>
      </w:r>
      <w:r>
        <w:rPr>
          <w:rFonts w:ascii="Meiryo UI" w:hAnsi="Meiryo UI" w:eastAsia="Meiryo UI"/>
          <w:sz w:val="21"/>
        </w:rPr>
        <w:t>年に完成した五大堂は、東北地方で最も豊かな藩をつくった伊達政宗（</w:t>
      </w:r>
      <w:r>
        <w:rPr>
          <w:rFonts w:ascii="Meiryo UI" w:hAnsi="Meiryo UI" w:eastAsia="Meiryo UI"/>
          <w:sz w:val="21"/>
        </w:rPr>
        <w:t>1567–1630</w:t>
      </w:r>
      <w:r>
        <w:rPr>
          <w:rFonts w:ascii="Meiryo UI" w:hAnsi="Meiryo UI" w:eastAsia="Meiryo UI"/>
          <w:sz w:val="21"/>
        </w:rPr>
        <w:t>）によって松島に建てられた最初の寺院である。</w:t>
      </w:r>
      <w:r>
        <w:rPr>
          <w:rFonts w:ascii="Meiryo UI" w:hAnsi="Meiryo UI" w:eastAsia="Meiryo UI"/>
          <w:sz w:val="21"/>
        </w:rPr>
        <w:t>その建物は、</w:t>
      </w:r>
      <w:r>
        <w:rPr>
          <w:rFonts w:ascii="Meiryo UI" w:hAnsi="Meiryo UI" w:eastAsia="Meiryo UI"/>
          <w:sz w:val="21"/>
        </w:rPr>
        <w:t>日本北部に天台宗の教えをもたらした僧侶、円仁（</w:t>
      </w:r>
      <w:r>
        <w:rPr>
          <w:rFonts w:ascii="Meiryo UI" w:hAnsi="Meiryo UI" w:eastAsia="Meiryo UI"/>
          <w:sz w:val="21"/>
        </w:rPr>
        <w:t>794-864</w:t>
      </w:r>
      <w:r>
        <w:rPr>
          <w:rFonts w:ascii="Meiryo UI" w:hAnsi="Meiryo UI" w:eastAsia="Meiryo UI"/>
          <w:sz w:val="21"/>
        </w:rPr>
        <w:t>）によって建てられていた古い寺院を改造したものである。</w:t>
      </w:r>
      <w:r>
        <w:rPr>
          <w:rFonts w:ascii="Meiryo UI" w:hAnsi="Meiryo UI" w:eastAsia="Meiryo UI"/>
          <w:sz w:val="21"/>
        </w:rPr>
        <w:t>円仁の寺院より前には、北の守護神として知られ、仏教の武神である毘沙門を拝むためにここに礼拝所が建てられていた。この礼拝所は</w:t>
      </w:r>
      <w:r>
        <w:rPr>
          <w:rFonts w:ascii="Meiryo UI" w:hAnsi="Meiryo UI" w:eastAsia="Meiryo UI"/>
          <w:sz w:val="21"/>
        </w:rPr>
        <w:t>当時、東北に住んでいた先住民族の蝦夷を倒すために、都から送られた将軍坂上田村麻呂（</w:t>
      </w:r>
      <w:r>
        <w:rPr>
          <w:rFonts w:ascii="Meiryo UI" w:hAnsi="Meiryo UI" w:eastAsia="Meiryo UI"/>
          <w:sz w:val="21"/>
        </w:rPr>
        <w:t>758-811</w:t>
      </w:r>
      <w:r>
        <w:rPr>
          <w:rFonts w:ascii="Meiryo UI" w:hAnsi="Meiryo UI" w:eastAsia="Meiryo UI"/>
          <w:sz w:val="21"/>
        </w:rPr>
        <w:t>）</w:t>
      </w:r>
      <w:r>
        <w:rPr>
          <w:rFonts w:ascii="Meiryo UI" w:hAnsi="Meiryo UI" w:eastAsia="Meiryo UI"/>
          <w:sz w:val="21"/>
        </w:rPr>
        <w:t>が建てた。</w:t>
      </w:r>
      <w:r>
        <w:rPr>
          <w:rFonts w:ascii="Meiryo UI" w:hAnsi="Meiryo UI" w:eastAsia="Meiryo UI"/>
          <w:sz w:val="21"/>
        </w:rPr>
        <w:t>円仁が五大堂を建てたとき、別の守護神である五大明王</w:t>
      </w:r>
      <w:r>
        <w:rPr>
          <w:rFonts w:ascii="Meiryo UI" w:hAnsi="Meiryo UI" w:eastAsia="Meiryo UI"/>
          <w:sz w:val="21"/>
        </w:rPr>
        <w:t>を奉った。</w:t>
      </w:r>
      <w:r>
        <w:rPr>
          <w:rFonts w:ascii="Meiryo UI" w:hAnsi="Meiryo UI" w:eastAsia="Meiryo UI"/>
          <w:sz w:val="21"/>
        </w:rPr>
        <w:t>政宗</w:t>
      </w:r>
      <w:r>
        <w:rPr>
          <w:rFonts w:ascii="Meiryo UI" w:hAnsi="Meiryo UI" w:eastAsia="Meiryo UI"/>
          <w:sz w:val="21"/>
        </w:rPr>
        <w:t>は、</w:t>
      </w:r>
      <w:r>
        <w:rPr>
          <w:rFonts w:ascii="Meiryo UI" w:hAnsi="Meiryo UI" w:eastAsia="Meiryo UI"/>
          <w:sz w:val="21"/>
        </w:rPr>
        <w:t>四角いテント付きの屋根、入り口の張り出し屋根、柵で仕切られたベランダ</w:t>
      </w:r>
      <w:r>
        <w:rPr>
          <w:rFonts w:ascii="Meiryo UI" w:hAnsi="Meiryo UI" w:eastAsia="Meiryo UI"/>
          <w:sz w:val="21"/>
        </w:rPr>
        <w:t>を付けて、寺院を再建した。ひさしの下の支柱には中国の十二支が彫られている。寺院</w:t>
      </w:r>
      <w:r>
        <w:rPr>
          <w:rFonts w:ascii="Meiryo UI" w:hAnsi="Meiryo UI" w:eastAsia="Meiryo UI"/>
          <w:sz w:val="21"/>
        </w:rPr>
        <w:t>と</w:t>
      </w:r>
      <w:r>
        <w:rPr>
          <w:rFonts w:ascii="Meiryo UI" w:hAnsi="Meiryo UI" w:eastAsia="Meiryo UI"/>
          <w:sz w:val="21"/>
        </w:rPr>
        <w:t>その中</w:t>
      </w:r>
      <w:r>
        <w:rPr>
          <w:rFonts w:ascii="Meiryo UI" w:hAnsi="Meiryo UI" w:eastAsia="Meiryo UI"/>
          <w:sz w:val="21"/>
        </w:rPr>
        <w:t>の仏像は、重要文化財に指定されており、</w:t>
      </w:r>
      <w:r>
        <w:rPr>
          <w:rFonts w:ascii="Meiryo UI" w:hAnsi="Meiryo UI" w:eastAsia="Meiryo UI"/>
          <w:sz w:val="21"/>
        </w:rPr>
        <w:t>寺院の中の</w:t>
      </w:r>
      <w:r>
        <w:rPr>
          <w:rFonts w:ascii="Meiryo UI" w:hAnsi="Meiryo UI" w:eastAsia="Meiryo UI"/>
          <w:sz w:val="21"/>
        </w:rPr>
        <w:t>仏像は</w:t>
      </w:r>
      <w:r>
        <w:rPr>
          <w:rFonts w:ascii="Meiryo UI" w:hAnsi="Meiryo UI" w:eastAsia="Meiryo UI"/>
          <w:sz w:val="21"/>
        </w:rPr>
        <w:t>33</w:t>
      </w:r>
      <w:r>
        <w:rPr>
          <w:rFonts w:ascii="Meiryo UI" w:hAnsi="Meiryo UI" w:eastAsia="Meiryo UI"/>
          <w:sz w:val="21"/>
        </w:rPr>
        <w:t>年に一度開帳される。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