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  <w:sz w:val="21"/>
        </w:rPr>
        <w:t>禅寺では、雲版と呼ばれる雲のような形</w:t>
      </w:r>
      <w:r>
        <w:rPr>
          <w:rFonts w:ascii="Meiryo UI" w:hAnsi="Meiryo UI" w:eastAsia="Meiryo UI"/>
          <w:sz w:val="21"/>
        </w:rPr>
        <w:t>をした</w:t>
      </w:r>
      <w:r>
        <w:rPr>
          <w:rFonts w:ascii="Meiryo UI" w:hAnsi="Meiryo UI" w:eastAsia="Meiryo UI"/>
          <w:sz w:val="21"/>
        </w:rPr>
        <w:t>青銅器のどらを鳴らし</w:t>
      </w:r>
      <w:r>
        <w:rPr>
          <w:rFonts w:ascii="Meiryo UI" w:hAnsi="Meiryo UI" w:eastAsia="Meiryo UI"/>
          <w:sz w:val="21"/>
        </w:rPr>
        <w:t>食事の時間</w:t>
      </w:r>
      <w:r>
        <w:rPr>
          <w:rFonts w:ascii="Meiryo UI" w:hAnsi="Meiryo UI" w:eastAsia="Meiryo UI"/>
          <w:sz w:val="21"/>
        </w:rPr>
        <w:t>を知らせる。このどらは、瑞巌寺の</w:t>
      </w:r>
      <w:r>
        <w:rPr>
          <w:rFonts w:ascii="Meiryo UI" w:hAnsi="Meiryo UI" w:eastAsia="Meiryo UI"/>
          <w:sz w:val="21"/>
        </w:rPr>
        <w:t>建設前に敷地にあった</w:t>
      </w:r>
      <w:r>
        <w:rPr>
          <w:rFonts w:ascii="Meiryo UI" w:hAnsi="Meiryo UI" w:eastAsia="Meiryo UI"/>
          <w:sz w:val="21"/>
        </w:rPr>
        <w:t>円福寺</w:t>
      </w:r>
      <w:r>
        <w:rPr>
          <w:rFonts w:ascii="Meiryo UI" w:hAnsi="Meiryo UI" w:eastAsia="Meiryo UI"/>
          <w:sz w:val="21"/>
        </w:rPr>
        <w:t>のために</w:t>
      </w:r>
      <w:r>
        <w:rPr>
          <w:rFonts w:ascii="Meiryo UI" w:hAnsi="Meiryo UI" w:eastAsia="Meiryo UI"/>
          <w:sz w:val="21"/>
        </w:rPr>
        <w:t>1326</w:t>
      </w:r>
      <w:r>
        <w:rPr>
          <w:rFonts w:ascii="Meiryo UI" w:hAnsi="Meiryo UI" w:eastAsia="Meiryo UI"/>
          <w:sz w:val="21"/>
        </w:rPr>
        <w:t>年に</w:t>
      </w:r>
      <w:r>
        <w:rPr>
          <w:rFonts w:ascii="Meiryo UI" w:hAnsi="Meiryo UI" w:eastAsia="Meiryo UI"/>
          <w:sz w:val="21"/>
        </w:rPr>
        <w:t>作られた</w:t>
      </w:r>
      <w:r>
        <w:rPr>
          <w:rFonts w:ascii="Meiryo UI" w:hAnsi="Meiryo UI" w:eastAsia="Meiryo UI"/>
          <w:sz w:val="21"/>
        </w:rPr>
        <w:t>鋳造物、雲版の複製である。</w:t>
      </w:r>
    </w:p>
    <w:p>
      <w:pPr/>
      <w:r>
        <w:rPr>
          <w:rFonts w:ascii="Meiryo UI" w:hAnsi="Meiryo UI" w:eastAsia="Meiryo UI"/>
          <w:sz w:val="21"/>
        </w:rPr>
        <w:t>その後、瑞巌寺の台所と居間（庫裡）に掛けられていた。オリジナルは、重要文化財に指定されて</w:t>
      </w:r>
      <w:r>
        <w:rPr>
          <w:rFonts w:ascii="Meiryo UI" w:hAnsi="Meiryo UI" w:eastAsia="Meiryo UI"/>
          <w:sz w:val="21"/>
        </w:rPr>
        <w:t>おり、</w:t>
      </w:r>
      <w:r>
        <w:rPr>
          <w:rFonts w:ascii="Meiryo UI" w:hAnsi="Meiryo UI" w:eastAsia="Meiryo UI"/>
          <w:sz w:val="21"/>
        </w:rPr>
        <w:t>寺院の青龍殿</w:t>
      </w:r>
      <w:r>
        <w:rPr>
          <w:rFonts w:ascii="Meiryo UI" w:hAnsi="Meiryo UI" w:eastAsia="Meiryo UI"/>
          <w:sz w:val="21"/>
        </w:rPr>
        <w:t xml:space="preserve"> </w:t>
      </w:r>
      <w:r>
        <w:rPr>
          <w:rFonts w:ascii="Meiryo UI" w:hAnsi="Meiryo UI" w:eastAsia="Meiryo UI"/>
          <w:sz w:val="21"/>
        </w:rPr>
        <w:t>に保存されている。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