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この道の両側にある梅の木は、瑞巌寺の創設者の藩主伊達政宗（</w:t>
      </w:r>
      <w:r>
        <w:rPr>
          <w:rFonts w:ascii="Meiryo UI" w:hAnsi="Meiryo UI" w:eastAsia="Meiryo UI"/>
          <w:sz w:val="21"/>
        </w:rPr>
        <w:t>1567</w:t>
      </w:r>
      <w:r>
        <w:rPr>
          <w:rFonts w:ascii="Meiryo UI" w:hAnsi="Meiryo UI" w:eastAsia="Meiryo UI"/>
          <w:sz w:val="21"/>
        </w:rPr>
        <w:t>–1</w:t>
      </w:r>
      <w:r>
        <w:rPr>
          <w:rFonts w:ascii="Meiryo UI" w:hAnsi="Meiryo UI" w:eastAsia="Meiryo UI"/>
          <w:sz w:val="21"/>
        </w:rPr>
        <w:t>636</w:t>
      </w:r>
      <w:r>
        <w:rPr>
          <w:rFonts w:ascii="Meiryo UI" w:hAnsi="Meiryo UI" w:eastAsia="Meiryo UI"/>
          <w:sz w:val="21"/>
        </w:rPr>
        <w:t>）によって朝鮮半島から持ち帰られた。</w:t>
      </w:r>
      <w:r>
        <w:rPr>
          <w:rFonts w:ascii="Meiryo UI" w:hAnsi="Meiryo UI" w:eastAsia="Meiryo UI"/>
          <w:sz w:val="21"/>
        </w:rPr>
        <w:t>100</w:t>
      </w:r>
      <w:r>
        <w:rPr>
          <w:rFonts w:ascii="Meiryo UI" w:hAnsi="Meiryo UI" w:eastAsia="Meiryo UI"/>
          <w:sz w:val="21"/>
        </w:rPr>
        <w:t>年以上にもわたる内戦の末、</w:t>
      </w:r>
      <w:r>
        <w:rPr>
          <w:rFonts w:ascii="Meiryo UI" w:hAnsi="Meiryo UI" w:eastAsia="Meiryo UI"/>
          <w:sz w:val="21"/>
        </w:rPr>
        <w:t>1590</w:t>
      </w:r>
      <w:r>
        <w:rPr>
          <w:rFonts w:ascii="Meiryo UI" w:hAnsi="Meiryo UI" w:eastAsia="Meiryo UI"/>
          <w:sz w:val="21"/>
        </w:rPr>
        <w:t>年に天下を統一した豊臣秀吉（</w:t>
      </w:r>
      <w:r>
        <w:rPr>
          <w:rFonts w:ascii="Meiryo UI" w:hAnsi="Meiryo UI" w:eastAsia="Meiryo UI"/>
          <w:sz w:val="21"/>
        </w:rPr>
        <w:t>1537</w:t>
      </w:r>
      <w:r>
        <w:rPr>
          <w:rFonts w:ascii="Meiryo UI" w:hAnsi="Meiryo UI" w:eastAsia="Meiryo UI"/>
          <w:sz w:val="21"/>
        </w:rPr>
        <w:t>–1</w:t>
      </w:r>
      <w:r>
        <w:rPr>
          <w:rFonts w:ascii="Meiryo UI" w:hAnsi="Meiryo UI" w:eastAsia="Meiryo UI"/>
          <w:sz w:val="21"/>
        </w:rPr>
        <w:t>598</w:t>
      </w:r>
      <w:r>
        <w:rPr>
          <w:rFonts w:ascii="Meiryo UI" w:hAnsi="Meiryo UI" w:eastAsia="Meiryo UI"/>
          <w:sz w:val="21"/>
        </w:rPr>
        <w:t>）が</w:t>
      </w:r>
      <w:r>
        <w:rPr>
          <w:rFonts w:ascii="Meiryo UI" w:hAnsi="Meiryo UI" w:eastAsia="Meiryo UI"/>
          <w:sz w:val="21"/>
        </w:rPr>
        <w:t>1592</w:t>
      </w:r>
      <w:r>
        <w:rPr>
          <w:rFonts w:ascii="Meiryo UI" w:hAnsi="Meiryo UI" w:eastAsia="Meiryo UI"/>
          <w:sz w:val="21"/>
        </w:rPr>
        <w:t>年から</w:t>
      </w:r>
      <w:r>
        <w:rPr>
          <w:rFonts w:ascii="Meiryo UI" w:hAnsi="Meiryo UI" w:eastAsia="Meiryo UI"/>
          <w:sz w:val="21"/>
        </w:rPr>
        <w:t>1598</w:t>
      </w:r>
      <w:r>
        <w:rPr>
          <w:rFonts w:ascii="Meiryo UI" w:hAnsi="Meiryo UI" w:eastAsia="Meiryo UI"/>
          <w:sz w:val="21"/>
        </w:rPr>
        <w:t>年の間、</w:t>
      </w:r>
      <w:r>
        <w:rPr>
          <w:rFonts w:ascii="Meiryo UI" w:hAnsi="Meiryo UI" w:eastAsia="Meiryo UI"/>
          <w:sz w:val="21"/>
        </w:rPr>
        <w:t>2</w:t>
      </w:r>
      <w:r>
        <w:rPr>
          <w:rFonts w:ascii="Meiryo UI" w:hAnsi="Meiryo UI" w:eastAsia="Meiryo UI"/>
          <w:sz w:val="21"/>
        </w:rPr>
        <w:t>回にわたり指揮を行った半島侵略に政宗は参戦したが、失敗に終わっている。政宗は瑞巌寺を建てた記念に木を植えた。その木は</w:t>
      </w:r>
      <w:r>
        <w:rPr>
          <w:rFonts w:ascii="Meiryo UI" w:hAnsi="Meiryo UI" w:eastAsia="Meiryo UI"/>
          <w:sz w:val="21"/>
        </w:rPr>
        <w:t>4</w:t>
      </w:r>
      <w:r>
        <w:rPr>
          <w:rFonts w:ascii="Meiryo UI" w:hAnsi="Meiryo UI" w:eastAsia="Meiryo UI"/>
          <w:sz w:val="21"/>
        </w:rPr>
        <w:t>月上旬には花を咲かせ、こちら側には赤色、反対側には白色の花を咲かせる。赤と白の組み合わせは日本では縁起が良く、お祝いの場でよく見られる。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