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政宗のこの木製の像は、死後</w:t>
      </w:r>
      <w:r>
        <w:rPr>
          <w:rFonts w:ascii="Meiryo UI" w:hAnsi="Meiryo UI" w:eastAsia="Meiryo UI"/>
          <w:sz w:val="21"/>
        </w:rPr>
        <w:t>17</w:t>
      </w:r>
      <w:r>
        <w:rPr>
          <w:rFonts w:ascii="Meiryo UI" w:hAnsi="Meiryo UI" w:eastAsia="Meiryo UI"/>
          <w:sz w:val="21"/>
        </w:rPr>
        <w:t>年たった</w:t>
      </w:r>
      <w:r>
        <w:rPr>
          <w:rFonts w:ascii="Meiryo UI" w:hAnsi="Meiryo UI" w:eastAsia="Meiryo UI"/>
          <w:sz w:val="21"/>
        </w:rPr>
        <w:t>1652</w:t>
      </w:r>
      <w:r>
        <w:rPr>
          <w:rFonts w:ascii="Meiryo UI" w:hAnsi="Meiryo UI" w:eastAsia="Meiryo UI"/>
          <w:sz w:val="21"/>
        </w:rPr>
        <w:t>年につくられた。もともと瑞巌寺の本堂にある祭壇に設置されており、宮城県の文化財に指定されている。像は朝鮮出兵の際に、伊達政宗が家臣団を率いた姿を描いたもので、</w:t>
      </w:r>
      <w:r>
        <w:rPr>
          <w:rFonts w:ascii="Meiryo UI" w:hAnsi="Meiryo UI" w:eastAsia="Meiryo UI"/>
          <w:sz w:val="21"/>
        </w:rPr>
        <w:t>27</w:t>
      </w:r>
      <w:r>
        <w:rPr>
          <w:rFonts w:ascii="Meiryo UI" w:hAnsi="Meiryo UI" w:eastAsia="Meiryo UI"/>
          <w:sz w:val="21"/>
        </w:rPr>
        <w:t>歳頃のものだと言われている。政宗は幼少期の病がもとで右目を失っていた。政宗は彼自身の意思により</w:t>
      </w:r>
      <w:r>
        <w:rPr>
          <w:rFonts w:ascii="Meiryo UI" w:hAnsi="Meiryo UI" w:eastAsia="Meiryo UI"/>
          <w:sz w:val="21"/>
        </w:rPr>
        <w:t>2</w:t>
      </w:r>
      <w:r>
        <w:rPr>
          <w:rFonts w:ascii="Meiryo UI" w:hAnsi="Meiryo UI" w:eastAsia="Meiryo UI"/>
          <w:sz w:val="21"/>
        </w:rPr>
        <w:t>つの目があるよう彫像を作るよう依頼したと言われているが、彫刻家は</w:t>
      </w:r>
      <w:r>
        <w:rPr>
          <w:rFonts w:ascii="Meiryo UI" w:hAnsi="Meiryo UI" w:eastAsia="Meiryo UI"/>
          <w:sz w:val="21"/>
        </w:rPr>
        <w:t>彫像の</w:t>
      </w:r>
      <w:r>
        <w:rPr>
          <w:rFonts w:ascii="Meiryo UI" w:hAnsi="Meiryo UI" w:eastAsia="Meiryo UI"/>
          <w:sz w:val="21"/>
        </w:rPr>
        <w:t>右目をやや狭く作ることで彼の本来の姿を暗示している。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