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瑞巌寺のオリジナルの鐘は、</w:t>
      </w:r>
      <w:r>
        <w:rPr>
          <w:rFonts w:ascii="Meiryo UI" w:hAnsi="Meiryo UI" w:eastAsia="Meiryo UI"/>
          <w:sz w:val="21"/>
        </w:rPr>
        <w:t>17</w:t>
      </w:r>
      <w:r>
        <w:rPr>
          <w:rFonts w:ascii="Meiryo UI" w:hAnsi="Meiryo UI" w:eastAsia="Meiryo UI"/>
          <w:sz w:val="21"/>
        </w:rPr>
        <w:t>世紀の寺院の設立時に造られたものである</w:t>
      </w:r>
      <w:r>
        <w:rPr>
          <w:rFonts w:ascii="Meiryo UI" w:hAnsi="Meiryo UI" w:eastAsia="Meiryo UI"/>
          <w:sz w:val="21"/>
        </w:rPr>
        <w:t>が、</w:t>
      </w:r>
      <w:r>
        <w:rPr>
          <w:rFonts w:ascii="Meiryo UI" w:hAnsi="Meiryo UI" w:eastAsia="Meiryo UI"/>
          <w:sz w:val="21"/>
        </w:rPr>
        <w:t>1977</w:t>
      </w:r>
      <w:r>
        <w:rPr>
          <w:rFonts w:ascii="Meiryo UI" w:hAnsi="Meiryo UI" w:eastAsia="Meiryo UI"/>
          <w:sz w:val="21"/>
        </w:rPr>
        <w:t>年まで使用され、ひびが入ったため交換された。</w:t>
      </w:r>
      <w:r>
        <w:rPr>
          <w:rFonts w:ascii="Meiryo UI" w:hAnsi="Meiryo UI" w:eastAsia="Meiryo UI"/>
          <w:sz w:val="21"/>
        </w:rPr>
        <w:t>鐘</w:t>
      </w:r>
      <w:r>
        <w:rPr>
          <w:rFonts w:ascii="Meiryo UI" w:hAnsi="Meiryo UI" w:eastAsia="Meiryo UI"/>
          <w:sz w:val="21"/>
        </w:rPr>
        <w:t>に描かれた文章は、松島の歴史と伊達政宗</w:t>
      </w:r>
      <w:r>
        <w:rPr>
          <w:rFonts w:ascii="Meiryo UI" w:hAnsi="Meiryo UI" w:eastAsia="Meiryo UI"/>
          <w:sz w:val="21"/>
        </w:rPr>
        <w:t>(1567</w:t>
      </w:r>
      <w:r>
        <w:rPr>
          <w:rFonts w:ascii="Meiryo UI" w:hAnsi="Meiryo UI" w:eastAsia="Meiryo UI"/>
          <w:sz w:val="21"/>
        </w:rPr>
        <w:t>–1</w:t>
      </w:r>
      <w:r>
        <w:rPr>
          <w:rFonts w:ascii="Meiryo UI" w:hAnsi="Meiryo UI" w:eastAsia="Meiryo UI"/>
          <w:sz w:val="21"/>
        </w:rPr>
        <w:t>636</w:t>
      </w:r>
      <w:r>
        <w:rPr>
          <w:rFonts w:ascii="Meiryo UI" w:hAnsi="Meiryo UI" w:eastAsia="Meiryo UI"/>
          <w:sz w:val="21"/>
        </w:rPr>
        <w:t>）による瑞巌寺建設の歴史</w:t>
      </w:r>
      <w:r>
        <w:rPr>
          <w:rFonts w:ascii="Meiryo UI" w:hAnsi="Meiryo UI" w:eastAsia="Meiryo UI"/>
          <w:sz w:val="21"/>
        </w:rPr>
        <w:t>の</w:t>
      </w:r>
      <w:r>
        <w:rPr>
          <w:rFonts w:ascii="Meiryo UI" w:hAnsi="Meiryo UI" w:eastAsia="Meiryo UI"/>
          <w:sz w:val="21"/>
        </w:rPr>
        <w:t>記録</w:t>
      </w:r>
      <w:r>
        <w:rPr>
          <w:rFonts w:ascii="Meiryo UI" w:hAnsi="Meiryo UI" w:eastAsia="Meiryo UI"/>
          <w:sz w:val="21"/>
        </w:rPr>
        <w:t>であ</w:t>
      </w:r>
      <w:r>
        <w:rPr>
          <w:rFonts w:ascii="Meiryo UI" w:hAnsi="Meiryo UI" w:eastAsia="Meiryo UI"/>
          <w:sz w:val="21"/>
        </w:rPr>
        <w:t>る。鐘は宮城県指定の文化財で、</w:t>
      </w:r>
      <w:r>
        <w:rPr>
          <w:rFonts w:ascii="Meiryo UI" w:hAnsi="Meiryo UI" w:eastAsia="Meiryo UI"/>
          <w:sz w:val="21"/>
        </w:rPr>
        <w:t>寺院の博物館である</w:t>
      </w:r>
      <w:r>
        <w:rPr>
          <w:rFonts w:ascii="Meiryo UI" w:hAnsi="Meiryo UI" w:eastAsia="Meiryo UI"/>
          <w:sz w:val="21"/>
        </w:rPr>
        <w:t>青龍殿</w:t>
      </w:r>
      <w:r>
        <w:rPr>
          <w:rFonts w:ascii="Meiryo UI" w:hAnsi="Meiryo UI" w:eastAsia="Meiryo UI"/>
          <w:sz w:val="21"/>
        </w:rPr>
        <w:t>に納められている</w:t>
      </w:r>
      <w:r>
        <w:rPr>
          <w:rFonts w:ascii="Meiryo UI" w:hAnsi="Meiryo UI" w:eastAsia="Meiryo UI"/>
          <w:sz w:val="21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