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>杉の木が瑞巌寺へと続く道に並んでいる。</w:t>
      </w:r>
      <w:r>
        <w:rPr>
          <w:rFonts w:ascii="Meiryo UI" w:hAnsi="Meiryo UI" w:eastAsia="Meiryo UI"/>
          <w:sz w:val="21"/>
        </w:rPr>
        <w:t>2011</w:t>
      </w:r>
      <w:r>
        <w:rPr>
          <w:rFonts w:ascii="Meiryo UI" w:hAnsi="Meiryo UI" w:eastAsia="Meiryo UI"/>
          <w:sz w:val="21"/>
        </w:rPr>
        <w:t>年</w:t>
      </w:r>
      <w:r>
        <w:rPr>
          <w:rFonts w:ascii="Meiryo UI" w:hAnsi="Meiryo UI" w:eastAsia="Meiryo UI"/>
          <w:sz w:val="21"/>
        </w:rPr>
        <w:t>に発生した</w:t>
      </w:r>
      <w:r>
        <w:rPr>
          <w:rFonts w:ascii="Meiryo UI" w:hAnsi="Meiryo UI" w:eastAsia="Meiryo UI"/>
          <w:sz w:val="21"/>
        </w:rPr>
        <w:t>東北</w:t>
      </w:r>
      <w:r>
        <w:rPr>
          <w:rFonts w:ascii="Meiryo UI" w:hAnsi="Meiryo UI" w:eastAsia="Meiryo UI"/>
          <w:sz w:val="21"/>
        </w:rPr>
        <w:t>の</w:t>
      </w:r>
      <w:r>
        <w:rPr>
          <w:rFonts w:ascii="Meiryo UI" w:hAnsi="Meiryo UI" w:eastAsia="Meiryo UI"/>
          <w:sz w:val="21"/>
        </w:rPr>
        <w:t>津波で、根が海水によって損傷を受けたため、元々あった木の多くが撤去され植え替えられ</w:t>
      </w:r>
      <w:r>
        <w:rPr>
          <w:rFonts w:ascii="Meiryo UI" w:hAnsi="Meiryo UI" w:eastAsia="Meiryo UI"/>
          <w:sz w:val="21"/>
        </w:rPr>
        <w:t>なければならなかった</w:t>
      </w:r>
      <w:r>
        <w:rPr>
          <w:rFonts w:ascii="Meiryo UI" w:hAnsi="Meiryo UI" w:eastAsia="Meiryo UI"/>
          <w:sz w:val="21"/>
        </w:rPr>
        <w:t>。</w:t>
      </w:r>
      <w:r>
        <w:rPr>
          <w:rFonts w:ascii="Meiryo UI" w:hAnsi="Meiryo UI" w:eastAsia="Meiryo UI"/>
          <w:sz w:val="21"/>
        </w:rPr>
        <w:t>1609</w:t>
      </w:r>
      <w:r>
        <w:rPr>
          <w:rFonts w:ascii="Meiryo UI" w:hAnsi="Meiryo UI" w:eastAsia="Meiryo UI"/>
          <w:sz w:val="21"/>
        </w:rPr>
        <w:t>年、寺が建立された時代のものよりもさらに古い参道の痕跡が、現参道の地下から発見された。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