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昔、松島周辺の柔らかい火山岩は近くの海によって浸食され、洞窟が造られた。これらの洞窟は、仏教徒が亡くなった親族を供養するために墓碑を彫る人気の場所となった。目に見える</w:t>
      </w:r>
      <w:r>
        <w:rPr>
          <w:rFonts w:ascii="Meiryo UI" w:hAnsi="Meiryo UI" w:eastAsia="Meiryo UI"/>
          <w:sz w:val="21"/>
        </w:rPr>
        <w:t>最古の</w:t>
      </w:r>
      <w:r>
        <w:rPr>
          <w:rFonts w:ascii="Meiryo UI" w:hAnsi="Meiryo UI" w:eastAsia="Meiryo UI"/>
          <w:sz w:val="21"/>
        </w:rPr>
        <w:t>洞窟は</w:t>
      </w:r>
      <w:r>
        <w:rPr>
          <w:rFonts w:ascii="Meiryo UI" w:hAnsi="Meiryo UI" w:eastAsia="Meiryo UI"/>
          <w:sz w:val="21"/>
        </w:rPr>
        <w:t>17</w:t>
      </w:r>
      <w:r>
        <w:rPr>
          <w:rFonts w:ascii="Meiryo UI" w:hAnsi="Meiryo UI" w:eastAsia="Meiryo UI"/>
          <w:sz w:val="21"/>
        </w:rPr>
        <w:t>世紀のものであるが、</w:t>
      </w:r>
      <w:r>
        <w:rPr>
          <w:rFonts w:ascii="Meiryo UI" w:hAnsi="Meiryo UI" w:eastAsia="Meiryo UI"/>
          <w:sz w:val="21"/>
        </w:rPr>
        <w:t>12</w:t>
      </w:r>
      <w:r>
        <w:rPr>
          <w:rFonts w:ascii="Meiryo UI" w:hAnsi="Meiryo UI" w:eastAsia="Meiryo UI"/>
          <w:sz w:val="21"/>
        </w:rPr>
        <w:t>世紀</w:t>
      </w:r>
      <w:r>
        <w:rPr>
          <w:rFonts w:ascii="Meiryo UI" w:hAnsi="Meiryo UI" w:eastAsia="Meiryo UI"/>
          <w:sz w:val="21"/>
        </w:rPr>
        <w:t>や</w:t>
      </w:r>
      <w:r>
        <w:rPr>
          <w:rFonts w:ascii="Meiryo UI" w:hAnsi="Meiryo UI" w:eastAsia="Meiryo UI"/>
          <w:sz w:val="21"/>
        </w:rPr>
        <w:t>13</w:t>
      </w:r>
      <w:r>
        <w:rPr>
          <w:rFonts w:ascii="Meiryo UI" w:hAnsi="Meiryo UI" w:eastAsia="Meiryo UI"/>
          <w:sz w:val="21"/>
        </w:rPr>
        <w:t>世紀</w:t>
      </w:r>
      <w:r>
        <w:rPr>
          <w:rFonts w:ascii="Meiryo UI" w:hAnsi="Meiryo UI" w:eastAsia="Meiryo UI"/>
          <w:sz w:val="21"/>
        </w:rPr>
        <w:t>にまでさかのぼる</w:t>
      </w:r>
      <w:r>
        <w:rPr>
          <w:rFonts w:ascii="Meiryo UI" w:hAnsi="Meiryo UI" w:eastAsia="Meiryo UI"/>
          <w:sz w:val="21"/>
        </w:rPr>
        <w:t>洞窟の痕跡が、現在は土に覆われている岩石の下層で発見されている。</w:t>
      </w:r>
    </w:p>
    <w:p>
      <w:pPr/>
      <w:r>
        <w:rPr>
          <w:rFonts w:ascii="Meiryo UI" w:hAnsi="Meiryo UI" w:eastAsia="Meiryo UI"/>
          <w:sz w:val="21"/>
        </w:rPr>
        <w:t>過去には小さな独立した寺が、瑞巌寺に通じる参道の左右に６ヵ寺ずつ建っていた。ささやかな寄付をするために、訪問者は寺の裏</w:t>
      </w:r>
      <w:r>
        <w:rPr>
          <w:rFonts w:ascii="Meiryo UI" w:hAnsi="Meiryo UI" w:eastAsia="Meiryo UI"/>
          <w:sz w:val="21"/>
        </w:rPr>
        <w:t>の</w:t>
      </w:r>
      <w:r>
        <w:rPr>
          <w:rFonts w:ascii="Meiryo UI" w:hAnsi="Meiryo UI" w:eastAsia="Meiryo UI"/>
          <w:sz w:val="21"/>
        </w:rPr>
        <w:t>洞窟に</w:t>
      </w:r>
      <w:r>
        <w:rPr>
          <w:rFonts w:ascii="Meiryo UI" w:hAnsi="Meiryo UI" w:eastAsia="Meiryo UI"/>
          <w:sz w:val="21"/>
        </w:rPr>
        <w:t>入り</w:t>
      </w:r>
      <w:r>
        <w:rPr>
          <w:rFonts w:ascii="Meiryo UI" w:hAnsi="Meiryo UI" w:eastAsia="Meiryo UI"/>
          <w:sz w:val="21"/>
        </w:rPr>
        <w:t>、彫刻や供養</w:t>
      </w:r>
      <w:r>
        <w:rPr>
          <w:rFonts w:ascii="Meiryo UI" w:hAnsi="Meiryo UI" w:eastAsia="Meiryo UI"/>
          <w:sz w:val="21"/>
        </w:rPr>
        <w:t>のための</w:t>
      </w:r>
      <w:r>
        <w:rPr>
          <w:rFonts w:ascii="Meiryo UI" w:hAnsi="Meiryo UI" w:eastAsia="Meiryo UI"/>
          <w:sz w:val="21"/>
        </w:rPr>
        <w:t>石を記念に残すことができる。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