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sz w:val="21"/>
        </w:rPr>
        <w:t>1682</w:t>
      </w:r>
      <w:r>
        <w:rPr>
          <w:rFonts w:ascii="Meiryo UI" w:hAnsi="Meiryo UI" w:eastAsia="Meiryo UI"/>
          <w:sz w:val="21"/>
        </w:rPr>
        <w:t>年に建てられたこの小さな下位の寺院は、もとは瑞巌寺</w:t>
      </w:r>
      <w:r>
        <w:rPr>
          <w:rFonts w:ascii="Meiryo UI" w:hAnsi="Meiryo UI" w:eastAsia="Meiryo UI"/>
          <w:sz w:val="21"/>
        </w:rPr>
        <w:t>への</w:t>
      </w:r>
      <w:r>
        <w:rPr>
          <w:rFonts w:ascii="Meiryo UI" w:hAnsi="Meiryo UI" w:eastAsia="Meiryo UI"/>
          <w:sz w:val="21"/>
        </w:rPr>
        <w:t>主な参道の入口</w:t>
      </w:r>
      <w:r>
        <w:rPr>
          <w:rFonts w:ascii="Meiryo UI" w:hAnsi="Meiryo UI" w:eastAsia="Meiryo UI"/>
          <w:sz w:val="21"/>
        </w:rPr>
        <w:t>の逆側</w:t>
      </w:r>
      <w:r>
        <w:rPr>
          <w:rFonts w:ascii="Meiryo UI" w:hAnsi="Meiryo UI" w:eastAsia="Meiryo UI"/>
          <w:sz w:val="21"/>
        </w:rPr>
        <w:t>に面していたが、</w:t>
      </w:r>
      <w:r>
        <w:rPr>
          <w:rFonts w:ascii="Meiryo UI" w:hAnsi="Meiryo UI" w:eastAsia="Meiryo UI"/>
          <w:sz w:val="21"/>
        </w:rPr>
        <w:t>18</w:t>
      </w:r>
      <w:r>
        <w:rPr>
          <w:rFonts w:ascii="Meiryo UI" w:hAnsi="Meiryo UI" w:eastAsia="Meiryo UI"/>
          <w:sz w:val="21"/>
        </w:rPr>
        <w:t>世紀になってその向きが変えられた。かつて仏教の習慣では、ある特定の日に寺院の敷地の一部に女性が立ち入るのを禁じていた</w:t>
      </w:r>
      <w:r>
        <w:rPr>
          <w:rFonts w:ascii="Meiryo UI" w:hAnsi="Meiryo UI" w:eastAsia="Meiryo UI"/>
          <w:sz w:val="21"/>
        </w:rPr>
        <w:t>が</w:t>
      </w:r>
      <w:r>
        <w:rPr>
          <w:rFonts w:ascii="Meiryo UI" w:hAnsi="Meiryo UI" w:eastAsia="Meiryo UI"/>
          <w:sz w:val="21"/>
        </w:rPr>
        <w:t>、三聖堂が同情と慈悲の菩薩である観音</w:t>
      </w:r>
      <w:r>
        <w:rPr>
          <w:rFonts w:ascii="Meiryo UI" w:hAnsi="Meiryo UI" w:eastAsia="Meiryo UI"/>
          <w:sz w:val="21"/>
        </w:rPr>
        <w:t>を</w:t>
      </w:r>
      <w:r>
        <w:rPr>
          <w:rFonts w:ascii="Meiryo UI" w:hAnsi="Meiryo UI" w:eastAsia="Meiryo UI"/>
          <w:sz w:val="21"/>
        </w:rPr>
        <w:t>参拝に来る女性参拝者に人気を得</w:t>
      </w:r>
      <w:r>
        <w:rPr>
          <w:rFonts w:ascii="Meiryo UI" w:hAnsi="Meiryo UI" w:eastAsia="Meiryo UI"/>
          <w:sz w:val="21"/>
        </w:rPr>
        <w:t>るようになった</w:t>
      </w:r>
      <w:r>
        <w:rPr>
          <w:rFonts w:ascii="Meiryo UI" w:hAnsi="Meiryo UI" w:eastAsia="Meiryo UI"/>
          <w:sz w:val="21"/>
        </w:rPr>
        <w:t>。</w:t>
      </w:r>
      <w:r>
        <w:rPr>
          <w:rFonts w:ascii="Meiryo UI" w:hAnsi="Meiryo UI" w:eastAsia="Meiryo UI"/>
          <w:sz w:val="21"/>
        </w:rPr>
        <w:t>瑞巌寺の住職は、</w:t>
      </w:r>
      <w:r>
        <w:rPr>
          <w:rFonts w:ascii="Meiryo UI" w:hAnsi="Meiryo UI" w:eastAsia="Meiryo UI"/>
          <w:sz w:val="21"/>
        </w:rPr>
        <w:t>女性が仏教の習慣に背くことなく別の道から参拝できるよう、その向きを変えるように命じた。</w:t>
      </w:r>
    </w:p>
    <w:p>
      <w:pPr/>
      <w:r>
        <w:rPr>
          <w:rFonts w:ascii="Meiryo UI" w:hAnsi="Meiryo UI" w:eastAsia="Meiryo UI"/>
          <w:sz w:val="21"/>
        </w:rPr>
        <w:t>三聖堂には、</w:t>
      </w:r>
      <w:r>
        <w:rPr>
          <w:rFonts w:ascii="Meiryo UI" w:hAnsi="Meiryo UI" w:eastAsia="Meiryo UI"/>
          <w:sz w:val="21"/>
        </w:rPr>
        <w:t>5</w:t>
      </w:r>
      <w:r>
        <w:rPr>
          <w:rFonts w:ascii="Meiryo UI" w:hAnsi="Meiryo UI" w:eastAsia="Meiryo UI"/>
          <w:sz w:val="21"/>
        </w:rPr>
        <w:t>、</w:t>
      </w:r>
      <w:r>
        <w:rPr>
          <w:rFonts w:ascii="Meiryo UI" w:hAnsi="Meiryo UI" w:eastAsia="Meiryo UI"/>
          <w:sz w:val="21"/>
        </w:rPr>
        <w:t>6</w:t>
      </w:r>
      <w:r>
        <w:rPr>
          <w:rFonts w:ascii="Meiryo UI" w:hAnsi="Meiryo UI" w:eastAsia="Meiryo UI"/>
          <w:sz w:val="21"/>
        </w:rPr>
        <w:t>世紀に、インドから中国へ禅の教えをもたらした功績があると信じられている仏教僧の達磨と</w:t>
      </w:r>
      <w:r>
        <w:rPr>
          <w:rFonts w:ascii="Meiryo UI" w:hAnsi="Meiryo UI" w:eastAsia="Meiryo UI"/>
          <w:sz w:val="21"/>
        </w:rPr>
        <w:t>9</w:t>
      </w:r>
      <w:r>
        <w:rPr>
          <w:rFonts w:ascii="Meiryo UI" w:hAnsi="Meiryo UI" w:eastAsia="Meiryo UI"/>
          <w:sz w:val="21"/>
        </w:rPr>
        <w:t>世紀の日本の学者で詩人でもあった菅原道真（</w:t>
      </w:r>
      <w:r>
        <w:rPr>
          <w:rFonts w:ascii="Meiryo UI" w:hAnsi="Meiryo UI" w:eastAsia="Meiryo UI"/>
          <w:sz w:val="21"/>
        </w:rPr>
        <w:t>845-903</w:t>
      </w:r>
      <w:r>
        <w:rPr>
          <w:rFonts w:ascii="Meiryo UI" w:hAnsi="Meiryo UI" w:eastAsia="Meiryo UI"/>
          <w:sz w:val="21"/>
        </w:rPr>
        <w:t>）</w:t>
      </w:r>
      <w:r>
        <w:rPr>
          <w:rFonts w:ascii="Meiryo UI" w:hAnsi="Meiryo UI" w:eastAsia="Meiryo UI"/>
          <w:sz w:val="21"/>
        </w:rPr>
        <w:t>と観音様が祀られている。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