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1609</w:t>
      </w:r>
      <w:r>
        <w:rPr>
          <w:rFonts w:ascii="Meiryo UI" w:hAnsi="Meiryo UI" w:eastAsia="Meiryo UI"/>
          <w:sz w:val="21"/>
        </w:rPr>
        <w:t>年に完成した瑞巌寺本堂は方丈</w:t>
      </w:r>
      <w:r>
        <w:rPr>
          <w:rFonts w:ascii="Meiryo UI" w:hAnsi="Meiryo UI" w:eastAsia="Meiryo UI"/>
          <w:sz w:val="21"/>
        </w:rPr>
        <w:t>の設計で</w:t>
      </w:r>
      <w:r>
        <w:rPr>
          <w:rFonts w:ascii="Meiryo UI" w:hAnsi="Meiryo UI" w:eastAsia="Meiryo UI"/>
          <w:sz w:val="21"/>
        </w:rPr>
        <w:t>建てられた。</w:t>
      </w:r>
      <w:r>
        <w:rPr>
          <w:rFonts w:ascii="Meiryo UI" w:hAnsi="Meiryo UI" w:eastAsia="Meiryo UI"/>
          <w:sz w:val="21"/>
        </w:rPr>
        <w:t>方丈はもともと僧侶の住居として使用されていたが、1600年代までには方丈とその設計は禅寺の本堂で使用されるようになった。</w:t>
      </w:r>
      <w:r>
        <w:rPr>
          <w:rFonts w:ascii="Meiryo UI" w:hAnsi="Meiryo UI" w:eastAsia="Meiryo UI"/>
          <w:sz w:val="21"/>
        </w:rPr>
        <w:t>瑞巌寺本堂は、安土桃山時代（</w:t>
      </w:r>
      <w:r>
        <w:rPr>
          <w:rFonts w:ascii="Meiryo UI" w:hAnsi="Meiryo UI" w:eastAsia="Meiryo UI"/>
          <w:sz w:val="21"/>
        </w:rPr>
        <w:t>1568</w:t>
      </w:r>
      <w:r>
        <w:rPr>
          <w:rFonts w:ascii="Meiryo UI" w:hAnsi="Meiryo UI" w:eastAsia="Meiryo UI"/>
          <w:sz w:val="21"/>
        </w:rPr>
        <w:t>–1</w:t>
      </w:r>
      <w:r>
        <w:rPr>
          <w:rFonts w:ascii="Meiryo UI" w:hAnsi="Meiryo UI" w:eastAsia="Meiryo UI"/>
          <w:sz w:val="21"/>
        </w:rPr>
        <w:t>600</w:t>
      </w:r>
      <w:r>
        <w:rPr>
          <w:rFonts w:ascii="Meiryo UI" w:hAnsi="Meiryo UI" w:eastAsia="Meiryo UI"/>
          <w:sz w:val="21"/>
        </w:rPr>
        <w:t>）の贅沢な建築様式の傑作である。瑞巌寺建設を委託した</w:t>
      </w:r>
      <w:r>
        <w:rPr>
          <w:rFonts w:ascii="Meiryo UI" w:hAnsi="Meiryo UI" w:eastAsia="Meiryo UI"/>
          <w:sz w:val="21"/>
        </w:rPr>
        <w:t>藩主</w:t>
      </w:r>
      <w:r>
        <w:rPr>
          <w:rFonts w:ascii="Meiryo UI" w:hAnsi="Meiryo UI" w:eastAsia="Meiryo UI"/>
          <w:sz w:val="21"/>
        </w:rPr>
        <w:t>伊達政宗（</w:t>
      </w:r>
      <w:r>
        <w:rPr>
          <w:rFonts w:ascii="Meiryo UI" w:hAnsi="Meiryo UI" w:eastAsia="Meiryo UI"/>
          <w:sz w:val="21"/>
        </w:rPr>
        <w:t>1567</w:t>
      </w:r>
      <w:r>
        <w:rPr>
          <w:rFonts w:ascii="Meiryo UI" w:hAnsi="Meiryo UI" w:eastAsia="Meiryo UI"/>
          <w:sz w:val="21"/>
        </w:rPr>
        <w:t>–1</w:t>
      </w:r>
      <w:r>
        <w:rPr>
          <w:rFonts w:ascii="Meiryo UI" w:hAnsi="Meiryo UI" w:eastAsia="Meiryo UI"/>
          <w:sz w:val="21"/>
        </w:rPr>
        <w:t>636</w:t>
      </w:r>
      <w:r>
        <w:rPr>
          <w:rFonts w:ascii="Meiryo UI" w:hAnsi="Meiryo UI" w:eastAsia="Meiryo UI"/>
          <w:sz w:val="21"/>
        </w:rPr>
        <w:t>）は、寺の構想を実現するため、西日本にある京都と和歌山の定評ある職人を頼った</w:t>
      </w:r>
      <w:r>
        <w:rPr>
          <w:rFonts w:ascii="Meiryo UI" w:hAnsi="Meiryo UI" w:eastAsia="Meiryo UI"/>
          <w:sz w:val="21"/>
        </w:rPr>
        <w:t>。</w:t>
      </w:r>
      <w:r>
        <w:rPr>
          <w:rFonts w:ascii="Meiryo UI" w:hAnsi="Meiryo UI" w:eastAsia="Meiryo UI"/>
          <w:sz w:val="21"/>
        </w:rPr>
        <w:t xml:space="preserve">彼は方丈の材料 </w:t>
      </w:r>
      <w:r>
        <w:rPr>
          <w:rFonts w:ascii="Meiryo UI" w:hAnsi="Meiryo UI" w:eastAsia="Meiryo UI"/>
          <w:sz w:val="21"/>
        </w:rPr>
        <w:t xml:space="preserve">- </w:t>
      </w:r>
      <w:r>
        <w:rPr>
          <w:rFonts w:ascii="Meiryo UI" w:hAnsi="Meiryo UI" w:eastAsia="Meiryo UI"/>
          <w:sz w:val="21"/>
        </w:rPr>
        <w:t xml:space="preserve">ほとんどがイトスギとケヤキ </w:t>
      </w:r>
      <w:r>
        <w:rPr>
          <w:rFonts w:ascii="Meiryo UI" w:hAnsi="Meiryo UI" w:eastAsia="Meiryo UI"/>
          <w:sz w:val="21"/>
        </w:rPr>
        <w:t xml:space="preserve">- </w:t>
      </w:r>
      <w:r>
        <w:rPr>
          <w:rFonts w:ascii="Meiryo UI" w:hAnsi="Meiryo UI" w:eastAsia="Meiryo UI"/>
          <w:sz w:val="21"/>
        </w:rPr>
        <w:t>と</w:t>
      </w:r>
      <w:r>
        <w:rPr>
          <w:rFonts w:ascii="Meiryo UI" w:hAnsi="Meiryo UI" w:eastAsia="Meiryo UI"/>
          <w:sz w:val="21"/>
        </w:rPr>
        <w:t>5</w:t>
      </w:r>
      <w:r>
        <w:rPr>
          <w:rFonts w:ascii="Meiryo UI" w:hAnsi="Meiryo UI" w:eastAsia="Meiryo UI"/>
          <w:sz w:val="21"/>
        </w:rPr>
        <w:t>年間におよぶ建設を監督する</w:t>
      </w:r>
      <w:r>
        <w:rPr>
          <w:rFonts w:ascii="Meiryo UI" w:hAnsi="Meiryo UI" w:eastAsia="Meiryo UI"/>
          <w:sz w:val="21"/>
        </w:rPr>
        <w:t>130</w:t>
      </w:r>
      <w:r>
        <w:rPr>
          <w:rFonts w:ascii="Meiryo UI" w:hAnsi="Meiryo UI" w:eastAsia="Meiryo UI"/>
          <w:sz w:val="21"/>
        </w:rPr>
        <w:t>名の職人たちの両方を</w:t>
      </w:r>
      <w:r>
        <w:rPr>
          <w:rFonts w:ascii="Meiryo UI" w:hAnsi="Meiryo UI" w:eastAsia="Meiryo UI"/>
          <w:sz w:val="21"/>
        </w:rPr>
        <w:t>つぎ</w:t>
      </w:r>
      <w:r>
        <w:rPr>
          <w:rFonts w:ascii="Meiryo UI" w:hAnsi="Meiryo UI" w:eastAsia="Meiryo UI"/>
          <w:sz w:val="21"/>
        </w:rPr>
        <w:t>込んだ。方丈は</w:t>
      </w:r>
      <w:r>
        <w:rPr>
          <w:rFonts w:ascii="Meiryo UI" w:hAnsi="Meiryo UI" w:eastAsia="Meiryo UI"/>
          <w:sz w:val="21"/>
        </w:rPr>
        <w:t>1953</w:t>
      </w:r>
      <w:r>
        <w:rPr>
          <w:rFonts w:ascii="Meiryo UI" w:hAnsi="Meiryo UI" w:eastAsia="Meiryo UI"/>
          <w:sz w:val="21"/>
        </w:rPr>
        <w:t>年に国宝に指定された。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