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伝説によると、高僧である見仏上人</w:t>
      </w:r>
      <w:r>
        <w:rPr>
          <w:rFonts w:ascii="Meiryo UI" w:hAnsi="Meiryo UI" w:eastAsia="Meiryo UI"/>
          <w:sz w:val="21"/>
        </w:rPr>
        <w:t>(</w:t>
      </w:r>
      <w:r>
        <w:rPr>
          <w:rFonts w:ascii="Meiryo UI" w:hAnsi="Meiryo UI" w:eastAsia="Meiryo UI"/>
          <w:sz w:val="21"/>
        </w:rPr>
        <w:t>生没不明）は</w:t>
      </w:r>
      <w:r>
        <w:rPr>
          <w:rFonts w:ascii="Meiryo UI" w:hAnsi="Meiryo UI" w:eastAsia="Meiryo UI"/>
          <w:sz w:val="21"/>
        </w:rPr>
        <w:t>1104</w:t>
      </w:r>
      <w:r>
        <w:rPr>
          <w:rFonts w:ascii="Meiryo UI" w:hAnsi="Meiryo UI" w:eastAsia="Meiryo UI"/>
          <w:sz w:val="21"/>
        </w:rPr>
        <w:t>年に大島に居を定め、孤独な仏教の修行をしながら少なくとも</w:t>
      </w:r>
      <w:r>
        <w:rPr>
          <w:rFonts w:ascii="Meiryo UI" w:hAnsi="Meiryo UI" w:eastAsia="Meiryo UI"/>
          <w:sz w:val="21"/>
        </w:rPr>
        <w:t>12</w:t>
      </w:r>
      <w:r>
        <w:rPr>
          <w:rFonts w:ascii="Meiryo UI" w:hAnsi="Meiryo UI" w:eastAsia="Meiryo UI"/>
          <w:sz w:val="21"/>
        </w:rPr>
        <w:t>年間過ごした。</w:t>
      </w:r>
      <w:r>
        <w:rPr>
          <w:rFonts w:ascii="Meiryo UI" w:hAnsi="Meiryo UI" w:eastAsia="Meiryo UI"/>
          <w:sz w:val="21"/>
        </w:rPr>
        <w:t xml:space="preserve"> </w:t>
      </w:r>
      <w:r>
        <w:rPr>
          <w:rFonts w:ascii="Meiryo UI" w:hAnsi="Meiryo UI" w:eastAsia="Meiryo UI"/>
          <w:sz w:val="21"/>
        </w:rPr>
        <w:t>他の功績の中でも、彼は法華経を</w:t>
      </w:r>
      <w:r>
        <w:rPr>
          <w:rFonts w:ascii="Meiryo UI" w:hAnsi="Meiryo UI" w:eastAsia="Meiryo UI"/>
          <w:sz w:val="21"/>
        </w:rPr>
        <w:t>60,000</w:t>
      </w:r>
      <w:r>
        <w:rPr>
          <w:rFonts w:ascii="Meiryo UI" w:hAnsi="Meiryo UI" w:eastAsia="Meiryo UI"/>
          <w:sz w:val="21"/>
        </w:rPr>
        <w:t>巻唱え、浮上と瞬間移動の力を得たと言われている。彼の伝説は、島の美しい景色（純粋な土地、すなわち極楽浄土に酷似していると言われる）と一緒に伝えられ、洞窟群と共に、その後ずっと訪問者を惹きつけてきた。人々は</w:t>
      </w:r>
      <w:r>
        <w:rPr>
          <w:rFonts w:ascii="Meiryo UI" w:hAnsi="Meiryo UI" w:eastAsia="Meiryo UI"/>
          <w:sz w:val="21"/>
        </w:rPr>
        <w:t>12</w:t>
      </w:r>
      <w:r>
        <w:rPr>
          <w:rFonts w:ascii="Meiryo UI" w:hAnsi="Meiryo UI" w:eastAsia="Meiryo UI"/>
          <w:sz w:val="21"/>
        </w:rPr>
        <w:t>世紀に雄島に墓石を建て、記念碑を彫刻し始めた。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