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せっこくは、北東アジア、ヒマラヤおよび北インドシナに固有の野生のラン（</w:t>
      </w:r>
      <w:r>
        <w:rPr>
          <w:rFonts w:ascii="Meiryo UI" w:hAnsi="Meiryo UI" w:eastAsia="Meiryo UI"/>
          <w:sz w:val="21"/>
        </w:rPr>
        <w:t>dendrobium moniliforme</w:t>
      </w:r>
      <w:r>
        <w:rPr>
          <w:rFonts w:ascii="Meiryo UI" w:hAnsi="Meiryo UI" w:eastAsia="Meiryo UI"/>
          <w:sz w:val="21"/>
        </w:rPr>
        <w:t>）の一種である。かつて松島では豊富に繁殖していたが、香水や他の用途のため過剰収穫が原因で殆ど無くなってしまった。せっこくは、栽培が困難だが、植物育種技術の進歩により、最近この地域で復活し始めた。この杉の木の枝の高いところに着生する花は野生の標本ではまれである。せっこくは</w:t>
      </w:r>
      <w:r>
        <w:rPr>
          <w:rFonts w:ascii="Meiryo UI" w:hAnsi="Meiryo UI" w:eastAsia="Meiryo UI"/>
          <w:sz w:val="21"/>
        </w:rPr>
        <w:t>5</w:t>
      </w:r>
      <w:r>
        <w:rPr>
          <w:rFonts w:ascii="Meiryo UI" w:hAnsi="Meiryo UI" w:eastAsia="Meiryo UI"/>
          <w:sz w:val="21"/>
        </w:rPr>
        <w:t>月下旬か</w:t>
      </w:r>
      <w:r>
        <w:rPr>
          <w:rFonts w:ascii="Meiryo UI" w:hAnsi="Meiryo UI" w:eastAsia="Meiryo UI"/>
          <w:sz w:val="21"/>
        </w:rPr>
        <w:t>6</w:t>
      </w:r>
      <w:r>
        <w:rPr>
          <w:rFonts w:ascii="Meiryo UI" w:hAnsi="Meiryo UI" w:eastAsia="Meiryo UI"/>
          <w:sz w:val="21"/>
        </w:rPr>
        <w:t>月初旬に開花する。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