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伊達</w:t>
      </w:r>
      <w:r>
        <w:rPr>
          <w:rFonts w:ascii="Meiryo UI" w:hAnsi="Meiryo UI" w:eastAsia="Meiryo UI"/>
          <w:sz w:val="21"/>
        </w:rPr>
        <w:t>綱宗</w:t>
      </w:r>
      <w:r>
        <w:rPr>
          <w:rFonts w:ascii="Meiryo UI" w:hAnsi="Meiryo UI" w:eastAsia="Meiryo UI"/>
          <w:sz w:val="21"/>
        </w:rPr>
        <w:t>（</w:t>
      </w:r>
      <w:r>
        <w:rPr>
          <w:rFonts w:ascii="Meiryo UI" w:hAnsi="Meiryo UI" w:eastAsia="Meiryo UI"/>
          <w:sz w:val="21"/>
        </w:rPr>
        <w:t>1640</w:t>
      </w:r>
      <w:r>
        <w:rPr>
          <w:rFonts w:ascii="Meiryo UI" w:hAnsi="Meiryo UI" w:eastAsia="Meiryo UI"/>
          <w:sz w:val="21"/>
        </w:rPr>
        <w:t>〜</w:t>
      </w:r>
      <w:r>
        <w:rPr>
          <w:rFonts w:ascii="Meiryo UI" w:hAnsi="Meiryo UI" w:eastAsia="Meiryo UI"/>
          <w:sz w:val="21"/>
        </w:rPr>
        <w:t>1710</w:t>
      </w:r>
      <w:r>
        <w:rPr>
          <w:rFonts w:ascii="Meiryo UI" w:hAnsi="Meiryo UI" w:eastAsia="Meiryo UI"/>
          <w:sz w:val="21"/>
        </w:rPr>
        <w:t>）</w:t>
      </w:r>
      <w:r>
        <w:rPr>
          <w:rFonts w:ascii="Meiryo UI" w:hAnsi="Meiryo UI" w:eastAsia="Meiryo UI"/>
          <w:sz w:val="21"/>
        </w:rPr>
        <w:t>は1660年に、</w:t>
      </w:r>
      <w:r>
        <w:rPr>
          <w:rFonts w:ascii="Meiryo UI" w:hAnsi="Meiryo UI" w:eastAsia="Meiryo UI"/>
          <w:sz w:val="21"/>
        </w:rPr>
        <w:t>仙台藩の領主、瑞巌寺の創始者である</w:t>
      </w:r>
      <w:r>
        <w:rPr>
          <w:rFonts w:ascii="Meiryo UI" w:hAnsi="Meiryo UI" w:eastAsia="Meiryo UI"/>
          <w:sz w:val="21"/>
        </w:rPr>
        <w:t>伊達政宗（1567-1636）の妻で、彼の祖母にあたる愛姫</w:t>
      </w:r>
      <w:r>
        <w:rPr>
          <w:rFonts w:ascii="Meiryo UI" w:hAnsi="Meiryo UI" w:eastAsia="Meiryo UI"/>
          <w:sz w:val="21"/>
        </w:rPr>
        <w:t>（</w:t>
      </w:r>
      <w:r>
        <w:rPr>
          <w:rFonts w:ascii="Meiryo UI" w:hAnsi="Meiryo UI" w:eastAsia="Meiryo UI"/>
          <w:sz w:val="21"/>
        </w:rPr>
        <w:t>1568</w:t>
      </w:r>
      <w:r>
        <w:rPr>
          <w:rFonts w:ascii="Meiryo UI" w:hAnsi="Meiryo UI" w:eastAsia="Meiryo UI"/>
          <w:sz w:val="21"/>
        </w:rPr>
        <w:t>〜</w:t>
      </w:r>
      <w:r>
        <w:rPr>
          <w:rFonts w:ascii="Meiryo UI" w:hAnsi="Meiryo UI" w:eastAsia="Meiryo UI"/>
          <w:sz w:val="21"/>
        </w:rPr>
        <w:t>1653</w:t>
      </w:r>
      <w:r>
        <w:rPr>
          <w:rFonts w:ascii="Meiryo UI" w:hAnsi="Meiryo UI" w:eastAsia="Meiryo UI"/>
          <w:sz w:val="21"/>
        </w:rPr>
        <w:t>年）のためにこの豪華な霊廟を建てた。</w:t>
      </w:r>
      <w:r>
        <w:rPr>
          <w:rFonts w:ascii="Meiryo UI" w:hAnsi="Meiryo UI" w:eastAsia="Meiryo UI"/>
          <w:sz w:val="21"/>
        </w:rPr>
        <w:t>陽徳院</w:t>
      </w:r>
      <w:r>
        <w:rPr>
          <w:rFonts w:ascii="Meiryo UI" w:hAnsi="Meiryo UI" w:eastAsia="Meiryo UI"/>
          <w:sz w:val="21"/>
        </w:rPr>
        <w:t>とは愛姫に与えられた戒名である。</w:t>
      </w:r>
      <w:r>
        <w:rPr>
          <w:rFonts w:ascii="Meiryo UI" w:hAnsi="Meiryo UI" w:eastAsia="Meiryo UI"/>
          <w:sz w:val="21"/>
        </w:rPr>
        <w:t>彼女の夫の墓は仙台にあるが、</w:t>
      </w:r>
      <w:r>
        <w:rPr>
          <w:rFonts w:ascii="Meiryo UI" w:hAnsi="Meiryo UI" w:eastAsia="Meiryo UI"/>
          <w:sz w:val="21"/>
        </w:rPr>
        <w:t>伝説によると</w:t>
      </w:r>
      <w:r>
        <w:rPr>
          <w:rFonts w:ascii="Meiryo UI" w:hAnsi="Meiryo UI" w:eastAsia="Meiryo UI"/>
          <w:sz w:val="21"/>
        </w:rPr>
        <w:t>愛姫は松島の聖地の近くに遺骨を納めてもらうよう依頼し、より早く天国に到達し、正宗と再会できるように願ったと言われている</w:t>
      </w:r>
      <w:r>
        <w:rPr>
          <w:rFonts w:ascii="Meiryo UI" w:hAnsi="Meiryo UI" w:eastAsia="Meiryo UI"/>
          <w:sz w:val="21"/>
        </w:rPr>
        <w:t>。</w:t>
      </w:r>
      <w:r>
        <w:rPr>
          <w:rFonts w:ascii="Meiryo UI" w:hAnsi="Meiryo UI" w:eastAsia="Meiryo UI"/>
          <w:sz w:val="21"/>
        </w:rPr>
        <w:t>霊廟</w:t>
      </w:r>
      <w:r>
        <w:rPr>
          <w:rFonts w:ascii="Meiryo UI" w:hAnsi="Meiryo UI" w:eastAsia="Meiryo UI"/>
          <w:sz w:val="21"/>
        </w:rPr>
        <w:t>は黒い漆で塗装されており、金具と</w:t>
      </w:r>
      <w:r>
        <w:rPr>
          <w:rFonts w:ascii="Meiryo UI" w:hAnsi="Meiryo UI" w:eastAsia="Meiryo UI"/>
          <w:sz w:val="21"/>
        </w:rPr>
        <w:t>カラフルに描かれた</w:t>
      </w:r>
      <w:r>
        <w:rPr>
          <w:rFonts w:ascii="Meiryo UI" w:hAnsi="Meiryo UI" w:eastAsia="Meiryo UI"/>
          <w:sz w:val="21"/>
        </w:rPr>
        <w:t>細目</w:t>
      </w:r>
      <w:r>
        <w:rPr>
          <w:rFonts w:ascii="Meiryo UI" w:hAnsi="Meiryo UI" w:eastAsia="Meiryo UI"/>
          <w:sz w:val="21"/>
        </w:rPr>
        <w:t>とのコントラストが美しい。</w:t>
      </w:r>
      <w:r>
        <w:rPr>
          <w:rFonts w:ascii="Meiryo UI" w:hAnsi="Meiryo UI" w:eastAsia="Meiryo UI"/>
          <w:sz w:val="21"/>
        </w:rPr>
        <w:t>ドア</w:t>
      </w:r>
      <w:r>
        <w:rPr>
          <w:rFonts w:ascii="Meiryo UI" w:hAnsi="Meiryo UI" w:eastAsia="Meiryo UI"/>
          <w:sz w:val="21"/>
        </w:rPr>
        <w:t>に描かれた</w:t>
      </w:r>
      <w:r>
        <w:rPr>
          <w:rFonts w:ascii="Meiryo UI" w:hAnsi="Meiryo UI" w:eastAsia="Meiryo UI"/>
          <w:sz w:val="21"/>
        </w:rPr>
        <w:t>ぶどうは</w:t>
      </w:r>
      <w:r>
        <w:rPr>
          <w:rFonts w:ascii="Meiryo UI" w:hAnsi="Meiryo UI" w:eastAsia="Meiryo UI"/>
          <w:sz w:val="21"/>
        </w:rPr>
        <w:t>霊廟が建てられた</w:t>
      </w:r>
      <w:r>
        <w:rPr>
          <w:rFonts w:ascii="Meiryo UI" w:hAnsi="Meiryo UI" w:eastAsia="Meiryo UI"/>
          <w:sz w:val="21"/>
        </w:rPr>
        <w:t>当時</w:t>
      </w:r>
      <w:r>
        <w:rPr>
          <w:rFonts w:ascii="Meiryo UI" w:hAnsi="Meiryo UI" w:eastAsia="Meiryo UI"/>
          <w:sz w:val="21"/>
        </w:rPr>
        <w:t>よく</w:t>
      </w:r>
      <w:r>
        <w:rPr>
          <w:rFonts w:ascii="Meiryo UI" w:hAnsi="Meiryo UI" w:eastAsia="Meiryo UI"/>
          <w:sz w:val="21"/>
        </w:rPr>
        <w:t>女性</w:t>
      </w:r>
      <w:r>
        <w:rPr>
          <w:rFonts w:ascii="Meiryo UI" w:hAnsi="Meiryo UI" w:eastAsia="Meiryo UI"/>
          <w:sz w:val="21"/>
        </w:rPr>
        <w:t>と</w:t>
      </w:r>
      <w:r>
        <w:rPr>
          <w:rFonts w:ascii="Meiryo UI" w:hAnsi="Meiryo UI" w:eastAsia="Meiryo UI"/>
          <w:sz w:val="21"/>
        </w:rPr>
        <w:t>関連づけられていた。構造は2006</w:t>
      </w:r>
      <w:r>
        <w:rPr>
          <w:rFonts w:ascii="Meiryo UI" w:hAnsi="Meiryo UI" w:eastAsia="Meiryo UI"/>
          <w:sz w:val="21"/>
        </w:rPr>
        <w:t>年に始まり</w:t>
      </w:r>
      <w:r>
        <w:rPr>
          <w:rFonts w:ascii="Meiryo UI" w:hAnsi="Meiryo UI" w:eastAsia="Meiryo UI"/>
          <w:sz w:val="21"/>
        </w:rPr>
        <w:t>3</w:t>
      </w:r>
      <w:r>
        <w:rPr>
          <w:rFonts w:ascii="Meiryo UI" w:hAnsi="Meiryo UI" w:eastAsia="Meiryo UI"/>
          <w:sz w:val="21"/>
        </w:rPr>
        <w:t>年</w:t>
      </w:r>
      <w:r>
        <w:rPr>
          <w:rFonts w:ascii="Meiryo UI" w:hAnsi="Meiryo UI" w:eastAsia="Meiryo UI"/>
          <w:sz w:val="21"/>
        </w:rPr>
        <w:t>以上</w:t>
      </w:r>
      <w:r>
        <w:rPr>
          <w:rFonts w:ascii="Meiryo UI" w:hAnsi="Meiryo UI" w:eastAsia="Meiryo UI"/>
          <w:sz w:val="21"/>
        </w:rPr>
        <w:t>かけて復元された</w:t>
      </w:r>
      <w:r>
        <w:rPr>
          <w:rFonts w:ascii="Meiryo UI" w:hAnsi="Meiryo UI" w:eastAsia="Meiryo UI"/>
          <w:sz w:val="21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