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No</w:t>
      </w:r>
      <w:r>
        <w:rPr>
          <w:rFonts w:ascii="Meiryo UI" w:hAnsi="Meiryo UI" w:eastAsia="Meiryo UI"/>
        </w:rPr>
        <w:t>.</w:t>
      </w:r>
      <w:r>
        <w:rPr>
          <w:rFonts w:ascii="Meiryo UI" w:hAnsi="Meiryo UI" w:eastAsia="Meiryo UI"/>
        </w:rPr>
        <w:t xml:space="preserve">2 </w:t>
      </w:r>
      <w:r>
        <w:rPr>
          <w:rFonts w:ascii="Meiryo UI" w:hAnsi="Meiryo UI" w:eastAsia="Meiryo UI"/>
        </w:rPr>
        <w:t>スキーリゾート概説</w:t>
      </w:r>
    </w:p>
    <w:p>
      <w:pPr>
        <w:jc w:val="left"/>
      </w:pPr>
    </w:p>
    <w:p>
      <w:pPr>
        <w:jc w:val="left"/>
      </w:pPr>
      <w:r>
        <w:rPr>
          <w:rFonts w:ascii="Meiryo UI" w:hAnsi="Meiryo UI" w:eastAsia="Meiryo UI"/>
        </w:rPr>
        <w:t xml:space="preserve">　蔵王は千年以上の長きにわたって人々に人気を得ていた。</w:t>
      </w:r>
      <w:r>
        <w:rPr>
          <w:rFonts w:ascii="Meiryo UI" w:hAnsi="Meiryo UI" w:eastAsia="Meiryo UI"/>
        </w:rPr>
        <w:t>1951年にはスキーリゾートとしてもオープンした。スキー場は美しい粉雪のスロープと各種レベル難度のコースを有する国際的なレベルで、すぐに人気が出た。どんなレベルのスキーヤーにも適合でき</w:t>
      </w:r>
      <w:r>
        <w:rPr>
          <w:rFonts w:ascii="Meiryo UI" w:hAnsi="Meiryo UI" w:eastAsia="Meiryo UI"/>
        </w:rPr>
        <w:t>る</w:t>
      </w:r>
      <w:r>
        <w:rPr>
          <w:rFonts w:ascii="Meiryo UI" w:hAnsi="Meiryo UI" w:eastAsia="Meiryo UI"/>
        </w:rPr>
        <w:t>。蔵王スキーリゾートには、25以上の異なるコース、40台のケーブルカー、ロープウエイ、スキーリフトが設備されている。 山に上ることさえ、楽しい経験の1つになることだろう。</w:t>
      </w:r>
    </w:p>
    <w:p>
      <w:pPr>
        <w:jc w:val="left"/>
      </w:pPr>
      <w:r>
        <w:rPr>
          <w:rFonts w:ascii="Meiryo UI" w:hAnsi="Meiryo UI" w:eastAsia="Meiryo UI"/>
        </w:rPr>
        <w:t xml:space="preserve">　山には、いくつかの異なる種類のコースがあるが、高難度のコースがあることに注意が必要。グリーンコースは難度が最も低く、アクセスしやすく、簡単にスキーを楽しめる。レッドコースは中級レベルで、どのレベルのスキーヤーでも楽しむことが可能。ブラックコースは上級レベルなので、スラロームをしたいと思っている人は、これらのコースが挑戦的で、上級スキーヤーを念頭に作られていることを十分に認識してほしい。蔵王には競技コースや夜間スキーも備わっている！</w:t>
      </w:r>
    </w:p>
    <w:p>
      <w:pPr>
        <w:jc w:val="left"/>
      </w:pPr>
      <w:r>
        <w:rPr>
          <w:rFonts w:ascii="Meiryo UI" w:hAnsi="Meiryo UI" w:eastAsia="Meiryo UI"/>
        </w:rPr>
        <w:t xml:space="preserve">　蔵王チームでは訪問者の皆さんが蔵王が一生の思い出になることを願っているものの、規則を設けている。複合施設は全域禁煙ゾーンで、公示されている全ての規則に従わなければならない。そして、蔵王を訪れる多くのスキーヤーがバックカントリースキーの経験が豊富であっても、蔵王はバックカントリースキーエリアではなく：遮断された峡谷の多くを、スタッフよりもよく知っていると主張しても、コースから外れることは禁止となっている。何か問題があれば、第一救急隊と</w:t>
      </w:r>
      <w:r>
        <w:rPr>
          <w:rFonts w:ascii="Meiryo UI" w:hAnsi="Meiryo UI" w:eastAsia="Meiryo UI"/>
        </w:rPr>
        <w:t>5つのスキーパトロール基地</w:t>
      </w:r>
      <w:r>
        <w:rPr>
          <w:rFonts w:ascii="Meiryo UI" w:hAnsi="Meiryo UI" w:eastAsia="Meiryo UI"/>
        </w:rPr>
        <w:t>が準</w:t>
      </w:r>
      <w:r>
        <w:rPr>
          <w:rFonts w:ascii="Meiryo UI" w:hAnsi="Meiryo UI" w:eastAsia="Meiryo UI"/>
        </w:rPr>
        <w:t>備</w:t>
      </w:r>
      <w:r>
        <w:rPr>
          <w:rFonts w:ascii="Meiryo UI" w:hAnsi="Meiryo UI" w:eastAsia="Meiryo UI"/>
        </w:rPr>
        <w:t>されて</w:t>
      </w:r>
      <w:r>
        <w:rPr>
          <w:rFonts w:ascii="Meiryo UI" w:hAnsi="Meiryo UI" w:eastAsia="Meiryo UI"/>
        </w:rPr>
        <w:t>おり</w:t>
      </w:r>
      <w:r>
        <w:rPr>
          <w:rFonts w:ascii="Meiryo UI" w:hAnsi="Meiryo UI" w:eastAsia="Meiryo UI"/>
        </w:rPr>
        <w:t>、</w:t>
      </w:r>
      <w:r>
        <w:rPr>
          <w:rFonts w:ascii="Meiryo UI" w:hAnsi="Meiryo UI" w:eastAsia="Meiryo UI"/>
        </w:rPr>
        <w:t>これが対応する。全てのロープウェイとリフトに</w:t>
      </w:r>
      <w:r>
        <w:rPr>
          <w:rFonts w:ascii="Meiryo UI" w:hAnsi="Meiryo UI" w:eastAsia="Meiryo UI"/>
        </w:rPr>
        <w:t>は番号が付けられており、すべてのコースには多言語での表示が設置されている。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