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No</w:t>
      </w:r>
      <w:r>
        <w:rPr>
          <w:rFonts w:ascii="Meiryo UI" w:hAnsi="Meiryo UI" w:eastAsia="Meiryo UI"/>
        </w:rPr>
        <w:t>.</w:t>
      </w:r>
      <w:r>
        <w:rPr>
          <w:rFonts w:ascii="Meiryo UI" w:hAnsi="Meiryo UI" w:eastAsia="Meiryo UI"/>
        </w:rPr>
        <w:t>3　樹氷原コース</w:t>
      </w:r>
    </w:p>
    <w:p>
      <w:pPr/>
    </w:p>
    <w:p>
      <w:pPr/>
      <w:r>
        <w:rPr>
          <w:rFonts w:ascii="Meiryo UI" w:hAnsi="Meiryo UI" w:eastAsia="Meiryo UI"/>
        </w:rPr>
        <w:t xml:space="preserve">　樹氷原コースは赤、または中級コース。 ザンゲ坂コースとしても知られる樹氷原コースは最も長いコースである。 地蔵山頂駅から約10キロメートルの長さのこのコースは、まず2キロメートルのスノーモンスターエリアを通り抜け、その後、蔵王温泉村まで続く。 コースの中央上部から、有名なオーストリアのスキーヤー：トニー・ザイラー（1935年‐2009年）の名前が付けられたより急勾配の赤いコースのザイラーコースに移ることができる。樹氷原コースからさらに山を下ると、ユートピアゲレンデの斜面と百万人ゲレンデの斜面を通って山の麓近くの横倉の斜面へまで行くことができる。 最初は勾配が少しきつくなるが、初心者でも全制動滑降したり、ゆっくり滑れば問題にならないはずだ。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