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 xml:space="preserve">No.4 </w:t>
      </w:r>
      <w:r>
        <w:rPr>
          <w:rFonts w:ascii="Meiryo UI" w:hAnsi="Meiryo UI" w:eastAsia="Meiryo UI"/>
        </w:rPr>
        <w:t>大平コース</w:t>
      </w:r>
    </w:p>
    <w:p>
      <w:pPr/>
    </w:p>
    <w:p>
      <w:pPr/>
      <w:r>
        <w:rPr>
          <w:rFonts w:ascii="Meiryo UI" w:hAnsi="Meiryo UI" w:eastAsia="Meiryo UI"/>
        </w:rPr>
        <w:t xml:space="preserve">　</w:t>
      </w:r>
      <w:r>
        <w:rPr>
          <w:rFonts w:ascii="Meiryo UI" w:hAnsi="Meiryo UI" w:eastAsia="Meiryo UI"/>
        </w:rPr>
        <w:t>大平コースはグリーン、または初心者コース。 大平コースは、</w:t>
      </w:r>
      <w:r>
        <w:rPr>
          <w:rFonts w:ascii="Meiryo UI" w:hAnsi="Meiryo UI" w:eastAsia="Meiryo UI"/>
        </w:rPr>
        <w:t>ザイラー・</w:t>
      </w:r>
      <w:r>
        <w:rPr>
          <w:rFonts w:ascii="Meiryo UI" w:hAnsi="Meiryo UI" w:eastAsia="Meiryo UI"/>
        </w:rPr>
        <w:t>コースまたは</w:t>
      </w:r>
      <w:r>
        <w:rPr>
          <w:rFonts w:ascii="Meiryo UI" w:hAnsi="Meiryo UI" w:eastAsia="Meiryo UI"/>
        </w:rPr>
        <w:t>連絡</w:t>
      </w:r>
      <w:r>
        <w:rPr>
          <w:rFonts w:ascii="Meiryo UI" w:hAnsi="Meiryo UI" w:eastAsia="Meiryo UI"/>
        </w:rPr>
        <w:t>コースから</w:t>
      </w:r>
      <w:r>
        <w:rPr>
          <w:rFonts w:ascii="Meiryo UI" w:hAnsi="Meiryo UI" w:eastAsia="Meiryo UI"/>
        </w:rPr>
        <w:t>下った</w:t>
      </w:r>
      <w:r>
        <w:rPr>
          <w:rFonts w:ascii="Meiryo UI" w:hAnsi="Meiryo UI" w:eastAsia="Meiryo UI"/>
        </w:rPr>
        <w:t>後の最初の選択肢の1つにな</w:t>
      </w:r>
      <w:r>
        <w:rPr>
          <w:rFonts w:ascii="Meiryo UI" w:hAnsi="Meiryo UI" w:eastAsia="Meiryo UI"/>
        </w:rPr>
        <w:t>る。</w:t>
      </w:r>
      <w:r>
        <w:rPr>
          <w:rFonts w:ascii="Meiryo UI" w:hAnsi="Meiryo UI" w:eastAsia="Meiryo UI"/>
        </w:rPr>
        <w:t>大平コースの長さは5キロメートルで、山で2番目に長い</w:t>
      </w:r>
      <w:r>
        <w:rPr>
          <w:rFonts w:ascii="Meiryo UI" w:hAnsi="Meiryo UI" w:eastAsia="Meiryo UI"/>
        </w:rPr>
        <w:t>コース。</w:t>
      </w:r>
      <w:r>
        <w:rPr>
          <w:rFonts w:ascii="Meiryo UI" w:hAnsi="Meiryo UI" w:eastAsia="Meiryo UI"/>
        </w:rPr>
        <w:t>そして、パラダイス</w:t>
      </w:r>
      <w:r>
        <w:rPr>
          <w:rFonts w:ascii="Meiryo UI" w:hAnsi="Meiryo UI" w:eastAsia="Meiryo UI"/>
        </w:rPr>
        <w:t>・ゲレンデ</w:t>
      </w:r>
      <w:r>
        <w:rPr>
          <w:rFonts w:ascii="Meiryo UI" w:hAnsi="Meiryo UI" w:eastAsia="Meiryo UI"/>
        </w:rPr>
        <w:t>と</w:t>
      </w:r>
      <w:r>
        <w:rPr>
          <w:rFonts w:ascii="Meiryo UI" w:hAnsi="Meiryo UI" w:eastAsia="Meiryo UI"/>
        </w:rPr>
        <w:t>菖蒲沼ゲレンデ</w:t>
      </w:r>
      <w:r>
        <w:rPr>
          <w:rFonts w:ascii="Meiryo UI" w:hAnsi="Meiryo UI" w:eastAsia="Meiryo UI"/>
        </w:rPr>
        <w:t>の斜面を通って</w:t>
      </w:r>
      <w:r>
        <w:rPr>
          <w:rFonts w:ascii="Meiryo UI" w:hAnsi="Meiryo UI" w:eastAsia="Meiryo UI"/>
        </w:rPr>
        <w:t>、上の台ゲレンデとサンライズ・ゲレンデ</w:t>
      </w:r>
      <w:r>
        <w:rPr>
          <w:rFonts w:ascii="Meiryo UI" w:hAnsi="Meiryo UI" w:eastAsia="Meiryo UI"/>
        </w:rPr>
        <w:t>の斜面にあなたを</w:t>
      </w:r>
      <w:r>
        <w:rPr>
          <w:rFonts w:ascii="Meiryo UI" w:hAnsi="Meiryo UI" w:eastAsia="Meiryo UI"/>
        </w:rPr>
        <w:t>導く</w:t>
      </w:r>
      <w:r>
        <w:rPr>
          <w:rFonts w:ascii="Meiryo UI" w:hAnsi="Meiryo UI" w:eastAsia="Meiryo UI"/>
        </w:rPr>
        <w:t>。 山の北側の中心的な</w:t>
      </w:r>
      <w:r>
        <w:rPr>
          <w:rFonts w:ascii="Meiryo UI" w:hAnsi="Meiryo UI" w:eastAsia="Meiryo UI"/>
        </w:rPr>
        <w:t>場所</w:t>
      </w:r>
      <w:r>
        <w:rPr>
          <w:rFonts w:ascii="Meiryo UI" w:hAnsi="Meiryo UI" w:eastAsia="Meiryo UI"/>
        </w:rPr>
        <w:t>（スキーヤーの視点から見て右側）</w:t>
      </w:r>
      <w:r>
        <w:rPr>
          <w:rFonts w:ascii="Meiryo UI" w:hAnsi="Meiryo UI" w:eastAsia="Meiryo UI"/>
        </w:rPr>
        <w:t>の大平</w:t>
      </w:r>
      <w:r>
        <w:rPr>
          <w:rFonts w:ascii="Meiryo UI" w:hAnsi="Meiryo UI" w:eastAsia="Meiryo UI"/>
        </w:rPr>
        <w:t>コースは幅広く（約30メートル）、グレードも多少変化しているため、このコース</w:t>
      </w:r>
      <w:r>
        <w:rPr>
          <w:rFonts w:ascii="Meiryo UI" w:hAnsi="Meiryo UI" w:eastAsia="Meiryo UI"/>
        </w:rPr>
        <w:t>は</w:t>
      </w:r>
      <w:r>
        <w:rPr>
          <w:rFonts w:ascii="Meiryo UI" w:hAnsi="Meiryo UI" w:eastAsia="Meiryo UI"/>
        </w:rPr>
        <w:t>最も人気のあるコースの1つ</w:t>
      </w:r>
      <w:r>
        <w:rPr>
          <w:rFonts w:ascii="Meiryo UI" w:hAnsi="Meiryo UI" w:eastAsia="Meiryo UI"/>
        </w:rPr>
        <w:t>になっている。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