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</w:t>
      </w:r>
      <w:r>
        <w:rPr>
          <w:rFonts w:ascii="Meiryo UI" w:hAnsi="Meiryo UI" w:eastAsia="Meiryo UI"/>
        </w:rPr>
        <w:t xml:space="preserve">.5 </w:t>
      </w:r>
      <w:r>
        <w:rPr>
          <w:rFonts w:ascii="Meiryo UI" w:hAnsi="Meiryo UI" w:eastAsia="Meiryo UI"/>
        </w:rPr>
        <w:t>高</w:t>
      </w:r>
      <w:r>
        <w:rPr>
          <w:rFonts w:ascii="Meiryo UI" w:hAnsi="Meiryo UI" w:eastAsia="Meiryo UI"/>
        </w:rPr>
        <w:t>取コース</w:t>
      </w:r>
    </w:p>
    <w:p>
      <w:pPr/>
    </w:p>
    <w:p>
      <w:pPr/>
      <w:r>
        <w:rPr>
          <w:rFonts w:ascii="Meiryo UI" w:hAnsi="Meiryo UI" w:eastAsia="Meiryo UI"/>
        </w:rPr>
        <w:t xml:space="preserve">　高取</w:t>
      </w:r>
      <w:r>
        <w:rPr>
          <w:rFonts w:ascii="Meiryo UI" w:hAnsi="Meiryo UI" w:eastAsia="Meiryo UI"/>
        </w:rPr>
        <w:t>コースはグリーン、または初心者コース。 蔵王スカイ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ケーブル中央高原駅近くの中央斜面を起点とした高取コースの長さは約3km。 コースはダイヤモンド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バレーを</w:t>
      </w:r>
      <w:r>
        <w:rPr>
          <w:rFonts w:ascii="Meiryo UI" w:hAnsi="Meiryo UI" w:eastAsia="Meiryo UI"/>
        </w:rPr>
        <w:t>通って</w:t>
      </w:r>
      <w:r>
        <w:rPr>
          <w:rFonts w:ascii="Meiryo UI" w:hAnsi="Meiryo UI" w:eastAsia="Meiryo UI"/>
        </w:rPr>
        <w:t>優雅にカーブし、山</w:t>
      </w:r>
      <w:r>
        <w:rPr>
          <w:rFonts w:ascii="Meiryo UI" w:hAnsi="Meiryo UI" w:eastAsia="Meiryo UI"/>
        </w:rPr>
        <w:t>麓</w:t>
      </w:r>
      <w:r>
        <w:rPr>
          <w:rFonts w:ascii="Meiryo UI" w:hAnsi="Meiryo UI" w:eastAsia="Meiryo UI"/>
        </w:rPr>
        <w:t>に達するにつれて広が</w:t>
      </w:r>
      <w:r>
        <w:rPr>
          <w:rFonts w:ascii="Meiryo UI" w:hAnsi="Meiryo UI" w:eastAsia="Meiryo UI"/>
        </w:rPr>
        <w:t>っている。高取</w:t>
      </w:r>
      <w:r>
        <w:rPr>
          <w:rFonts w:ascii="Meiryo UI" w:hAnsi="Meiryo UI" w:eastAsia="Meiryo UI"/>
        </w:rPr>
        <w:t>コースは</w:t>
      </w:r>
      <w:r>
        <w:rPr>
          <w:rFonts w:ascii="Meiryo UI" w:hAnsi="Meiryo UI" w:eastAsia="Meiryo UI"/>
        </w:rPr>
        <w:t>上の台ゲレンデに</w:t>
      </w:r>
      <w:r>
        <w:rPr>
          <w:rFonts w:ascii="Meiryo UI" w:hAnsi="Meiryo UI" w:eastAsia="Meiryo UI"/>
        </w:rPr>
        <w:t>到達すると</w:t>
      </w:r>
      <w:r>
        <w:rPr>
          <w:rFonts w:ascii="Meiryo UI" w:hAnsi="Meiryo UI" w:eastAsia="Meiryo UI"/>
        </w:rPr>
        <w:t>、斜度</w:t>
      </w:r>
      <w:r>
        <w:rPr>
          <w:rFonts w:ascii="Meiryo UI" w:hAnsi="Meiryo UI" w:eastAsia="Meiryo UI"/>
        </w:rPr>
        <w:t>23°の赤コースに移行</w:t>
      </w:r>
      <w:r>
        <w:rPr>
          <w:rFonts w:ascii="Meiryo UI" w:hAnsi="Meiryo UI" w:eastAsia="Meiryo UI"/>
        </w:rPr>
        <w:t>するが、</w:t>
      </w:r>
      <w:r>
        <w:rPr>
          <w:rFonts w:ascii="Meiryo UI" w:hAnsi="Meiryo UI" w:eastAsia="Meiryo UI"/>
        </w:rPr>
        <w:t>スロープは十分に広</w:t>
      </w:r>
      <w:r>
        <w:rPr>
          <w:rFonts w:ascii="Meiryo UI" w:hAnsi="Meiryo UI" w:eastAsia="Meiryo UI"/>
        </w:rPr>
        <w:t>く、</w:t>
      </w:r>
      <w:r>
        <w:rPr>
          <w:rFonts w:ascii="Meiryo UI" w:hAnsi="Meiryo UI" w:eastAsia="Meiryo UI"/>
        </w:rPr>
        <w:t>初心者でも</w:t>
      </w:r>
      <w:r>
        <w:rPr>
          <w:rFonts w:ascii="Meiryo UI" w:hAnsi="Meiryo UI" w:eastAsia="Meiryo UI"/>
        </w:rPr>
        <w:t>長い斜滑降そしてキック</w:t>
      </w:r>
      <w:r>
        <w:rPr>
          <w:rFonts w:ascii="Meiryo UI" w:hAnsi="Meiryo UI" w:eastAsia="Meiryo UI"/>
        </w:rPr>
        <w:t>ターン</w:t>
      </w:r>
      <w:r>
        <w:rPr>
          <w:rFonts w:ascii="Meiryo UI" w:hAnsi="Meiryo UI" w:eastAsia="Meiryo UI"/>
        </w:rPr>
        <w:t>を繰り返せば、</w:t>
      </w:r>
      <w:r>
        <w:rPr>
          <w:rFonts w:ascii="Meiryo UI" w:hAnsi="Meiryo UI" w:eastAsia="Meiryo UI"/>
        </w:rPr>
        <w:t>スピードをコントロールできる。</w:t>
      </w:r>
    </w:p>
    <w:p>
      <w:pPr>
        <w:jc w:val="left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