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</w:t>
      </w:r>
      <w:r>
        <w:rPr>
          <w:rFonts w:ascii="Meiryo UI" w:hAnsi="Meiryo UI" w:eastAsia="Meiryo UI"/>
        </w:rPr>
        <w:t>.</w:t>
      </w:r>
      <w:r>
        <w:rPr>
          <w:rFonts w:ascii="Meiryo UI" w:hAnsi="Meiryo UI" w:eastAsia="Meiryo UI"/>
        </w:rPr>
        <w:t xml:space="preserve">6　</w:t>
      </w:r>
      <w:r>
        <w:rPr>
          <w:rFonts w:ascii="Meiryo UI" w:hAnsi="Meiryo UI" w:eastAsia="Meiryo UI"/>
        </w:rPr>
        <w:t>ハ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ネンカム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コース</w:t>
      </w:r>
    </w:p>
    <w:p>
      <w:pPr/>
    </w:p>
    <w:p>
      <w:pPr/>
      <w:r>
        <w:rPr>
          <w:rFonts w:ascii="Meiryo UI" w:hAnsi="Meiryo UI" w:eastAsia="Meiryo UI"/>
        </w:rPr>
        <w:t xml:space="preserve">　</w:t>
      </w:r>
      <w:r>
        <w:rPr>
          <w:rFonts w:ascii="Meiryo UI" w:hAnsi="Meiryo UI" w:eastAsia="Meiryo UI"/>
        </w:rPr>
        <w:t>ハーネンカム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コースは</w:t>
      </w:r>
      <w:r>
        <w:rPr>
          <w:rFonts w:ascii="Meiryo UI" w:hAnsi="Meiryo UI" w:eastAsia="Meiryo UI"/>
        </w:rPr>
        <w:t>ブラック</w:t>
      </w:r>
      <w:r>
        <w:rPr>
          <w:rFonts w:ascii="Meiryo UI" w:hAnsi="Meiryo UI" w:eastAsia="Meiryo UI"/>
        </w:rPr>
        <w:t>、または</w:t>
      </w:r>
      <w:r>
        <w:rPr>
          <w:rFonts w:ascii="Meiryo UI" w:hAnsi="Meiryo UI" w:eastAsia="Meiryo UI"/>
        </w:rPr>
        <w:t>上級者</w:t>
      </w:r>
      <w:r>
        <w:rPr>
          <w:rFonts w:ascii="Meiryo UI" w:hAnsi="Meiryo UI" w:eastAsia="Meiryo UI"/>
        </w:rPr>
        <w:t>コース。 FISによって</w:t>
      </w:r>
      <w:r>
        <w:rPr>
          <w:rFonts w:ascii="Meiryo UI" w:hAnsi="Meiryo UI" w:eastAsia="Meiryo UI"/>
        </w:rPr>
        <w:t>認定</w:t>
      </w:r>
      <w:r>
        <w:rPr>
          <w:rFonts w:ascii="Meiryo UI" w:hAnsi="Meiryo UI" w:eastAsia="Meiryo UI"/>
        </w:rPr>
        <w:t>された</w:t>
      </w:r>
      <w:r>
        <w:rPr>
          <w:rFonts w:ascii="Meiryo UI" w:hAnsi="Meiryo UI" w:eastAsia="Meiryo UI"/>
        </w:rPr>
        <w:t>ハーネンカム・コース</w:t>
      </w:r>
      <w:r>
        <w:rPr>
          <w:rFonts w:ascii="Meiryo UI" w:hAnsi="Meiryo UI" w:eastAsia="Meiryo UI"/>
        </w:rPr>
        <w:t>は、A、B、およびCコース</w:t>
      </w:r>
      <w:r>
        <w:rPr>
          <w:rFonts w:ascii="Meiryo UI" w:hAnsi="Meiryo UI" w:eastAsia="Meiryo UI"/>
        </w:rPr>
        <w:t>がある。</w:t>
      </w:r>
      <w:r>
        <w:rPr>
          <w:rFonts w:ascii="Meiryo UI" w:hAnsi="Meiryo UI" w:eastAsia="Meiryo UI"/>
        </w:rPr>
        <w:t>それらはすべて</w:t>
      </w:r>
      <w:r>
        <w:rPr>
          <w:rFonts w:ascii="Meiryo UI" w:hAnsi="Meiryo UI" w:eastAsia="Meiryo UI"/>
        </w:rPr>
        <w:t>上の台ゲレンデの</w:t>
      </w:r>
      <w:r>
        <w:rPr>
          <w:rFonts w:ascii="Meiryo UI" w:hAnsi="Meiryo UI" w:eastAsia="Meiryo UI"/>
        </w:rPr>
        <w:t>斜面地域で終わ</w:t>
      </w:r>
      <w:r>
        <w:rPr>
          <w:rFonts w:ascii="Meiryo UI" w:hAnsi="Meiryo UI" w:eastAsia="Meiryo UI"/>
        </w:rPr>
        <w:t>る。</w:t>
      </w:r>
      <w:r>
        <w:rPr>
          <w:rFonts w:ascii="Meiryo UI" w:hAnsi="Meiryo UI" w:eastAsia="Meiryo UI"/>
        </w:rPr>
        <w:t xml:space="preserve"> 年間を通して様々な競技</w:t>
      </w:r>
      <w:r>
        <w:rPr>
          <w:rFonts w:ascii="Meiryo UI" w:hAnsi="Meiryo UI" w:eastAsia="Meiryo UI"/>
        </w:rPr>
        <w:t>大会</w:t>
      </w:r>
      <w:r>
        <w:rPr>
          <w:rFonts w:ascii="Meiryo UI" w:hAnsi="Meiryo UI" w:eastAsia="Meiryo UI"/>
        </w:rPr>
        <w:t>が開催され</w:t>
      </w:r>
      <w:r>
        <w:rPr>
          <w:rFonts w:ascii="Meiryo UI" w:hAnsi="Meiryo UI" w:eastAsia="Meiryo UI"/>
        </w:rPr>
        <w:t>ている。</w:t>
      </w:r>
      <w:r>
        <w:rPr>
          <w:rFonts w:ascii="Meiryo UI" w:hAnsi="Meiryo UI" w:eastAsia="Meiryo UI"/>
        </w:rPr>
        <w:t xml:space="preserve"> A / Bコースの最上部は、</w:t>
      </w:r>
      <w:r>
        <w:rPr>
          <w:rFonts w:ascii="Meiryo UI" w:hAnsi="Meiryo UI" w:eastAsia="Meiryo UI"/>
        </w:rPr>
        <w:t>蔵王</w:t>
      </w:r>
      <w:r>
        <w:rPr>
          <w:rFonts w:ascii="Meiryo UI" w:hAnsi="Meiryo UI" w:eastAsia="Meiryo UI"/>
        </w:rPr>
        <w:t>の最も困難な地形を含む38°の壁</w:t>
      </w:r>
      <w:r>
        <w:rPr>
          <w:rFonts w:ascii="Meiryo UI" w:hAnsi="Meiryo UI" w:eastAsia="Meiryo UI"/>
        </w:rPr>
        <w:t>だ。</w:t>
      </w:r>
      <w:r>
        <w:rPr>
          <w:rFonts w:ascii="Meiryo UI" w:hAnsi="Meiryo UI" w:eastAsia="Meiryo UI"/>
        </w:rPr>
        <w:t xml:space="preserve"> CコースはA / Bコースの北側（山</w:t>
      </w:r>
      <w:r>
        <w:rPr>
          <w:rFonts w:ascii="Meiryo UI" w:hAnsi="Meiryo UI" w:eastAsia="Meiryo UI"/>
        </w:rPr>
        <w:t>から</w:t>
      </w:r>
      <w:r>
        <w:rPr>
          <w:rFonts w:ascii="Meiryo UI" w:hAnsi="Meiryo UI" w:eastAsia="Meiryo UI"/>
        </w:rPr>
        <w:t>下</w:t>
      </w:r>
      <w:r>
        <w:rPr>
          <w:rFonts w:ascii="Meiryo UI" w:hAnsi="Meiryo UI" w:eastAsia="Meiryo UI"/>
        </w:rPr>
        <w:t>を見たとき）</w:t>
      </w:r>
      <w:r>
        <w:rPr>
          <w:rFonts w:ascii="Meiryo UI" w:hAnsi="Meiryo UI" w:eastAsia="Meiryo UI"/>
        </w:rPr>
        <w:t>にあり、初心者から上級者までの両方に適したコース</w:t>
      </w:r>
      <w:r>
        <w:rPr>
          <w:rFonts w:ascii="Meiryo UI" w:hAnsi="Meiryo UI" w:eastAsia="Meiryo UI"/>
        </w:rPr>
        <w:t>である。</w:t>
      </w:r>
      <w:r>
        <w:rPr>
          <w:rFonts w:ascii="Meiryo UI" w:hAnsi="Meiryo UI" w:eastAsia="Meiryo UI"/>
        </w:rPr>
        <w:t xml:space="preserve"> ハ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ネンカム</w:t>
      </w:r>
      <w:r>
        <w:rPr>
          <w:rFonts w:ascii="Meiryo UI" w:hAnsi="Meiryo UI" w:eastAsia="Meiryo UI"/>
        </w:rPr>
        <w:t>・コース</w:t>
      </w:r>
      <w:r>
        <w:rPr>
          <w:rFonts w:ascii="Meiryo UI" w:hAnsi="Meiryo UI" w:eastAsia="Meiryo UI"/>
        </w:rPr>
        <w:t>を下りながら南（左、左下）に行くと</w:t>
      </w:r>
      <w:r>
        <w:rPr>
          <w:rFonts w:ascii="Meiryo UI" w:hAnsi="Meiryo UI" w:eastAsia="Meiryo UI"/>
        </w:rPr>
        <w:t>、サンライズ・ゲレンデ</w:t>
      </w:r>
      <w:r>
        <w:rPr>
          <w:rFonts w:ascii="Meiryo UI" w:hAnsi="Meiryo UI" w:eastAsia="Meiryo UI"/>
        </w:rPr>
        <w:t>があり、そこから蔵王温泉に降りることができ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