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No</w:t>
      </w:r>
      <w:r>
        <w:rPr>
          <w:rFonts w:ascii="Meiryo UI" w:hAnsi="Meiryo UI" w:eastAsia="Meiryo UI"/>
        </w:rPr>
        <w:t>.</w:t>
      </w:r>
      <w:r>
        <w:rPr>
          <w:rFonts w:ascii="Meiryo UI" w:hAnsi="Meiryo UI" w:eastAsia="Meiryo UI"/>
        </w:rPr>
        <w:t>7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連絡</w:t>
      </w:r>
      <w:r>
        <w:rPr>
          <w:rFonts w:ascii="Meiryo UI" w:hAnsi="Meiryo UI" w:eastAsia="Meiryo UI"/>
        </w:rPr>
        <w:t>コース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</w:rPr>
        <w:t xml:space="preserve">　連絡</w:t>
      </w:r>
      <w:r>
        <w:rPr>
          <w:rFonts w:ascii="Meiryo UI" w:hAnsi="Meiryo UI" w:eastAsia="Meiryo UI"/>
        </w:rPr>
        <w:t>コースはグリーン、または初心者コース。 ユートピア</w:t>
      </w:r>
      <w:r>
        <w:rPr>
          <w:rFonts w:ascii="Meiryo UI" w:hAnsi="Meiryo UI" w:eastAsia="Meiryo UI"/>
        </w:rPr>
        <w:t>・ゲレンデ</w:t>
      </w:r>
      <w:r>
        <w:rPr>
          <w:rFonts w:ascii="Meiryo UI" w:hAnsi="Meiryo UI" w:eastAsia="Meiryo UI"/>
        </w:rPr>
        <w:t>の始まりにある</w:t>
      </w:r>
      <w:r>
        <w:rPr>
          <w:rFonts w:ascii="Meiryo UI" w:hAnsi="Meiryo UI" w:eastAsia="Meiryo UI"/>
        </w:rPr>
        <w:t>ゆったり</w:t>
      </w:r>
      <w:r>
        <w:rPr>
          <w:rFonts w:ascii="Meiryo UI" w:hAnsi="Meiryo UI" w:eastAsia="Meiryo UI"/>
        </w:rPr>
        <w:t>とした穏やかなコースで、山を</w:t>
      </w:r>
      <w:r>
        <w:rPr>
          <w:rFonts w:ascii="Meiryo UI" w:hAnsi="Meiryo UI" w:eastAsia="Meiryo UI"/>
        </w:rPr>
        <w:t>横切って菖蒲沼ゲレンデ</w:t>
      </w:r>
      <w:r>
        <w:rPr>
          <w:rFonts w:ascii="Meiryo UI" w:hAnsi="Meiryo UI" w:eastAsia="Meiryo UI"/>
        </w:rPr>
        <w:t>へと向か</w:t>
      </w:r>
      <w:r>
        <w:rPr>
          <w:rFonts w:ascii="Meiryo UI" w:hAnsi="Meiryo UI" w:eastAsia="Meiryo UI"/>
        </w:rPr>
        <w:t>う。この狭くて１キロの長いコースは</w:t>
      </w:r>
      <w:r>
        <w:rPr>
          <w:rFonts w:ascii="Meiryo UI" w:hAnsi="Meiryo UI" w:eastAsia="Meiryo UI"/>
        </w:rPr>
        <w:t xml:space="preserve"> 非常に穏やか</w:t>
      </w:r>
      <w:r>
        <w:rPr>
          <w:rFonts w:ascii="Meiryo UI" w:hAnsi="Meiryo UI" w:eastAsia="Meiryo UI"/>
        </w:rPr>
        <w:t>で雪質も</w:t>
      </w:r>
      <w:r>
        <w:rPr>
          <w:rFonts w:ascii="Meiryo UI" w:hAnsi="Meiryo UI" w:eastAsia="Meiryo UI"/>
        </w:rPr>
        <w:t>良</w:t>
      </w:r>
      <w:r>
        <w:rPr>
          <w:rFonts w:ascii="Meiryo UI" w:hAnsi="Meiryo UI" w:eastAsia="Meiryo UI"/>
        </w:rPr>
        <w:t>く</w:t>
      </w:r>
      <w:r>
        <w:rPr>
          <w:rFonts w:ascii="Meiryo UI" w:hAnsi="Meiryo UI" w:eastAsia="Meiryo UI"/>
        </w:rPr>
        <w:t>家族</w:t>
      </w:r>
      <w:r>
        <w:rPr>
          <w:rFonts w:ascii="Meiryo UI" w:hAnsi="Meiryo UI" w:eastAsia="Meiryo UI"/>
        </w:rPr>
        <w:t>連れ</w:t>
      </w:r>
      <w:r>
        <w:rPr>
          <w:rFonts w:ascii="Meiryo UI" w:hAnsi="Meiryo UI" w:eastAsia="Meiryo UI"/>
        </w:rPr>
        <w:t>に人気が</w:t>
      </w:r>
      <w:r>
        <w:rPr>
          <w:rFonts w:ascii="Meiryo UI" w:hAnsi="Meiryo UI" w:eastAsia="Meiryo UI"/>
        </w:rPr>
        <w:t>ある。</w:t>
      </w:r>
      <w:r>
        <w:rPr>
          <w:rFonts w:ascii="Meiryo UI" w:hAnsi="Meiryo UI" w:eastAsia="Meiryo UI"/>
        </w:rPr>
        <w:t xml:space="preserve"> このコースは山の片側と反対側をつなぎ、ユートピア</w:t>
      </w:r>
      <w:r>
        <w:rPr>
          <w:rFonts w:ascii="Meiryo UI" w:hAnsi="Meiryo UI" w:eastAsia="Meiryo UI"/>
        </w:rPr>
        <w:t>・ゲレンデから菖蒲沼ゲレンデの</w:t>
      </w:r>
      <w:r>
        <w:rPr>
          <w:rFonts w:ascii="Meiryo UI" w:hAnsi="Meiryo UI" w:eastAsia="Meiryo UI"/>
        </w:rPr>
        <w:t>坂の下まで行くことができ</w:t>
      </w:r>
      <w:r>
        <w:rPr>
          <w:rFonts w:ascii="Meiryo UI" w:hAnsi="Meiryo UI" w:eastAsia="Meiryo UI"/>
        </w:rPr>
        <w:t>る。そこから</w:t>
      </w:r>
      <w:r>
        <w:rPr>
          <w:rFonts w:ascii="Meiryo UI" w:hAnsi="Meiryo UI" w:eastAsia="Meiryo UI"/>
        </w:rPr>
        <w:t>、パラダイス</w:t>
      </w:r>
      <w:r>
        <w:rPr>
          <w:rFonts w:ascii="Meiryo UI" w:hAnsi="Meiryo UI" w:eastAsia="Meiryo UI"/>
        </w:rPr>
        <w:t>・ゲレンデ、中央ゲレンデ、</w:t>
      </w:r>
      <w:r>
        <w:rPr>
          <w:rFonts w:ascii="Meiryo UI" w:hAnsi="Meiryo UI" w:eastAsia="Meiryo UI"/>
        </w:rPr>
        <w:t>そして大平コース、ハ</w:t>
      </w:r>
      <w:r>
        <w:rPr>
          <w:rFonts w:ascii="Meiryo UI" w:hAnsi="Meiryo UI" w:eastAsia="Meiryo UI"/>
        </w:rPr>
        <w:t>ー</w:t>
      </w:r>
      <w:r>
        <w:rPr>
          <w:rFonts w:ascii="Meiryo UI" w:hAnsi="Meiryo UI" w:eastAsia="Meiryo UI"/>
        </w:rPr>
        <w:t>ネンカム</w:t>
      </w:r>
      <w:r>
        <w:rPr>
          <w:rFonts w:ascii="Meiryo UI" w:hAnsi="Meiryo UI" w:eastAsia="Meiryo UI"/>
        </w:rPr>
        <w:t>・</w:t>
      </w:r>
      <w:r>
        <w:rPr>
          <w:rFonts w:ascii="Meiryo UI" w:hAnsi="Meiryo UI" w:eastAsia="Meiryo UI"/>
        </w:rPr>
        <w:t>コース、そしてダイヤモンド</w:t>
      </w:r>
      <w:r>
        <w:rPr>
          <w:rFonts w:ascii="Meiryo UI" w:hAnsi="Meiryo UI" w:eastAsia="Meiryo UI"/>
        </w:rPr>
        <w:t>・</w:t>
      </w:r>
      <w:r>
        <w:rPr>
          <w:rFonts w:ascii="Meiryo UI" w:hAnsi="Meiryo UI" w:eastAsia="Meiryo UI"/>
        </w:rPr>
        <w:t>バレーまで</w:t>
      </w:r>
      <w:r>
        <w:rPr>
          <w:rFonts w:ascii="Meiryo UI" w:hAnsi="Meiryo UI" w:eastAsia="Meiryo UI"/>
        </w:rPr>
        <w:t>リフトで行ける。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