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No</w:t>
      </w:r>
      <w:r>
        <w:rPr>
          <w:rFonts w:ascii="Meiryo UI" w:hAnsi="Meiryo UI" w:eastAsia="Meiryo UI"/>
        </w:rPr>
        <w:t>.</w:t>
      </w:r>
      <w:r>
        <w:rPr>
          <w:rFonts w:ascii="Meiryo UI" w:hAnsi="Meiryo UI" w:eastAsia="Meiryo UI"/>
        </w:rPr>
        <w:t>8上の</w:t>
      </w:r>
      <w:r>
        <w:rPr>
          <w:rFonts w:ascii="Meiryo UI" w:hAnsi="Meiryo UI" w:eastAsia="Meiryo UI"/>
        </w:rPr>
        <w:t>台</w:t>
      </w:r>
      <w:r>
        <w:rPr>
          <w:rFonts w:ascii="Meiryo UI" w:hAnsi="Meiryo UI" w:eastAsia="Meiryo UI"/>
        </w:rPr>
        <w:t>ゲレンデ</w:t>
      </w:r>
    </w:p>
    <w:p>
      <w:pPr/>
    </w:p>
    <w:p>
      <w:pPr/>
      <w:r>
        <w:rPr>
          <w:rFonts w:ascii="Meiryo UI" w:hAnsi="Meiryo UI" w:eastAsia="Meiryo UI"/>
        </w:rPr>
        <w:t xml:space="preserve">　上の台ゲレンデ</w:t>
      </w:r>
      <w:r>
        <w:rPr>
          <w:rFonts w:ascii="Meiryo UI" w:hAnsi="Meiryo UI" w:eastAsia="Meiryo UI"/>
        </w:rPr>
        <w:t>は蔵王初のスキー場で、そのスキーリフトは日本で2番目に作られた</w:t>
      </w:r>
      <w:r>
        <w:rPr>
          <w:rFonts w:ascii="Meiryo UI" w:hAnsi="Meiryo UI" w:eastAsia="Meiryo UI"/>
        </w:rPr>
        <w:t>ものである。</w:t>
      </w:r>
      <w:r>
        <w:rPr>
          <w:rFonts w:ascii="Meiryo UI" w:hAnsi="Meiryo UI" w:eastAsia="Meiryo UI"/>
        </w:rPr>
        <w:t xml:space="preserve"> 蔵王でスキーをしたことのある人</w:t>
      </w:r>
      <w:r>
        <w:rPr>
          <w:rFonts w:ascii="Meiryo UI" w:hAnsi="Meiryo UI" w:eastAsia="Meiryo UI"/>
        </w:rPr>
        <w:t>なら</w:t>
      </w:r>
      <w:r>
        <w:rPr>
          <w:rFonts w:ascii="Meiryo UI" w:hAnsi="Meiryo UI" w:eastAsia="Meiryo UI"/>
        </w:rPr>
        <w:t>だれ</w:t>
      </w:r>
      <w:r>
        <w:rPr>
          <w:rFonts w:ascii="Meiryo UI" w:hAnsi="Meiryo UI" w:eastAsia="Meiryo UI"/>
        </w:rPr>
        <w:t>もが</w:t>
      </w:r>
      <w:r>
        <w:rPr>
          <w:rFonts w:ascii="Meiryo UI" w:hAnsi="Meiryo UI" w:eastAsia="Meiryo UI"/>
        </w:rPr>
        <w:t>この</w:t>
      </w:r>
      <w:r>
        <w:rPr>
          <w:rFonts w:ascii="Meiryo UI" w:hAnsi="Meiryo UI" w:eastAsia="Meiryo UI"/>
        </w:rPr>
        <w:t>スロープを滑り降りているはずだ。</w:t>
      </w:r>
      <w:r>
        <w:rPr>
          <w:rFonts w:ascii="Meiryo UI" w:hAnsi="Meiryo UI" w:eastAsia="Meiryo UI"/>
        </w:rPr>
        <w:t xml:space="preserve"> その</w:t>
      </w:r>
      <w:r>
        <w:rPr>
          <w:rFonts w:ascii="Meiryo UI" w:hAnsi="Meiryo UI" w:eastAsia="Meiryo UI"/>
        </w:rPr>
        <w:t>初心者向けレベルのコースと</w:t>
      </w:r>
      <w:r>
        <w:rPr>
          <w:rFonts w:ascii="Meiryo UI" w:hAnsi="Meiryo UI" w:eastAsia="Meiryo UI"/>
        </w:rPr>
        <w:t>温泉の町へ</w:t>
      </w:r>
      <w:r>
        <w:rPr>
          <w:rFonts w:ascii="Meiryo UI" w:hAnsi="Meiryo UI" w:eastAsia="Meiryo UI"/>
        </w:rPr>
        <w:t>いちばん近い理由で、練習と子供向けとして</w:t>
      </w:r>
      <w:r>
        <w:rPr>
          <w:rFonts w:ascii="Meiryo UI" w:hAnsi="Meiryo UI" w:eastAsia="Meiryo UI"/>
        </w:rPr>
        <w:t>人気</w:t>
      </w:r>
      <w:r>
        <w:rPr>
          <w:rFonts w:ascii="Meiryo UI" w:hAnsi="Meiryo UI" w:eastAsia="Meiryo UI"/>
        </w:rPr>
        <w:t>がある。</w:t>
      </w:r>
      <w:r>
        <w:rPr>
          <w:rFonts w:ascii="Meiryo UI" w:hAnsi="Meiryo UI" w:eastAsia="Meiryo UI"/>
        </w:rPr>
        <w:t xml:space="preserve"> また、</w:t>
      </w:r>
      <w:r>
        <w:rPr>
          <w:rFonts w:ascii="Meiryo UI" w:hAnsi="Meiryo UI" w:eastAsia="Meiryo UI"/>
        </w:rPr>
        <w:t>夜間のスキー場も開かれている上の台ゲレンデは</w:t>
      </w:r>
      <w:r>
        <w:rPr>
          <w:rFonts w:ascii="Meiryo UI" w:hAnsi="Meiryo UI" w:eastAsia="Meiryo UI"/>
        </w:rPr>
        <w:t>、山で最も人気のある場所の1つ</w:t>
      </w:r>
      <w:r>
        <w:rPr>
          <w:rFonts w:ascii="Meiryo UI" w:hAnsi="Meiryo UI" w:eastAsia="Meiryo UI"/>
        </w:rPr>
        <w:t>になっている。</w:t>
      </w:r>
      <w:r>
        <w:rPr>
          <w:rFonts w:ascii="Meiryo UI" w:hAnsi="Meiryo UI" w:eastAsia="Meiryo UI"/>
        </w:rPr>
        <w:t>温かい食事、新しい</w:t>
      </w:r>
      <w:r>
        <w:rPr>
          <w:rFonts w:ascii="Meiryo UI" w:hAnsi="Meiryo UI" w:eastAsia="Meiryo UI"/>
        </w:rPr>
        <w:t>交換手袋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そして休憩はゲレンデのいちばん下手にあるベースセンター・ジュピアーでとることができる。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