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 xml:space="preserve">No.9 </w:t>
      </w:r>
      <w:r>
        <w:rPr>
          <w:rFonts w:ascii="Meiryo UI" w:hAnsi="Meiryo UI" w:eastAsia="Meiryo UI"/>
        </w:rPr>
        <w:t xml:space="preserve">竜山ゲレンデ　</w:t>
      </w:r>
    </w:p>
    <w:p>
      <w:pPr/>
      <w:r>
        <w:rPr>
          <w:rFonts w:ascii="Meiryo UI" w:hAnsi="Meiryo UI" w:eastAsia="Meiryo UI"/>
        </w:rPr>
        <w:t xml:space="preserve">　竜山ゲレンデは</w:t>
      </w:r>
      <w:r>
        <w:rPr>
          <w:rFonts w:ascii="Meiryo UI" w:hAnsi="Meiryo UI" w:eastAsia="Meiryo UI"/>
        </w:rPr>
        <w:t>1979年のInterskiトレーニング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コンベンションで使用され</w:t>
      </w:r>
      <w:r>
        <w:rPr>
          <w:rFonts w:ascii="Meiryo UI" w:hAnsi="Meiryo UI" w:eastAsia="Meiryo UI"/>
        </w:rPr>
        <w:t>た</w:t>
      </w:r>
      <w:r>
        <w:rPr>
          <w:rFonts w:ascii="Meiryo UI" w:hAnsi="Meiryo UI" w:eastAsia="Meiryo UI"/>
        </w:rPr>
        <w:t>主要な</w:t>
      </w:r>
      <w:r>
        <w:rPr>
          <w:rFonts w:ascii="Meiryo UI" w:hAnsi="Meiryo UI" w:eastAsia="Meiryo UI"/>
        </w:rPr>
        <w:t>ゲレンデで</w:t>
      </w:r>
      <w:r>
        <w:rPr>
          <w:rFonts w:ascii="Meiryo UI" w:hAnsi="Meiryo UI" w:eastAsia="Meiryo UI"/>
        </w:rPr>
        <w:t xml:space="preserve">、グリーン、または初心者エリア。 </w:t>
      </w:r>
      <w:r>
        <w:rPr>
          <w:rFonts w:ascii="Meiryo UI" w:hAnsi="Meiryo UI" w:eastAsia="Meiryo UI"/>
        </w:rPr>
        <w:t>クラレ蔵王シャンツェ</w:t>
      </w:r>
      <w:r>
        <w:rPr>
          <w:rFonts w:ascii="Meiryo UI" w:hAnsi="Meiryo UI" w:eastAsia="Meiryo UI"/>
        </w:rPr>
        <w:t>のスキージャンプ台の隣に位置し、4つ以上の異なる斜面で</w:t>
      </w:r>
      <w:r>
        <w:rPr>
          <w:rFonts w:ascii="Meiryo UI" w:hAnsi="Meiryo UI" w:eastAsia="Meiryo UI"/>
        </w:rPr>
        <w:t>山裾に下る。驚くこともなく全</w:t>
      </w:r>
      <w:r>
        <w:rPr>
          <w:rFonts w:ascii="Meiryo UI" w:hAnsi="Meiryo UI" w:eastAsia="Meiryo UI"/>
        </w:rPr>
        <w:t>体を通して</w:t>
      </w:r>
      <w:r>
        <w:rPr>
          <w:rFonts w:ascii="Meiryo UI" w:hAnsi="Meiryo UI" w:eastAsia="Meiryo UI"/>
        </w:rPr>
        <w:t>わずか</w:t>
      </w:r>
      <w:r>
        <w:rPr>
          <w:rFonts w:ascii="Meiryo UI" w:hAnsi="Meiryo UI" w:eastAsia="Meiryo UI"/>
        </w:rPr>
        <w:t>20度から23度の</w:t>
      </w:r>
      <w:r>
        <w:rPr>
          <w:rFonts w:ascii="Meiryo UI" w:hAnsi="Meiryo UI" w:eastAsia="Meiryo UI"/>
        </w:rPr>
        <w:t>まっすぐな斜面のコースは家族連れや初心者に絶好の場所である。</w:t>
      </w:r>
      <w:r>
        <w:rPr>
          <w:rFonts w:ascii="Meiryo UI" w:hAnsi="Meiryo UI" w:eastAsia="Meiryo UI"/>
        </w:rPr>
        <w:br/>
      </w:r>
    </w:p>
    <w:p>
      <w:pPr/>
      <w:r>
        <w:rPr>
          <w:rFonts w:ascii="Meiryo UI" w:hAnsi="Meiryo UI" w:eastAsia="Meiryo UI"/>
        </w:rPr>
        <w:t xml:space="preserve">　</w:t>
      </w:r>
      <w:r>
        <w:rPr>
          <w:rFonts w:ascii="Meiryo UI" w:hAnsi="Meiryo UI" w:eastAsia="Meiryo UI"/>
        </w:rP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