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Meiryo UI" w:hAnsi="Meiryo UI" w:eastAsia="Meiryo UI"/>
        </w:rPr>
        <w:t>No</w:t>
      </w:r>
      <w:r>
        <w:rPr>
          <w:rFonts w:ascii="Meiryo UI" w:hAnsi="Meiryo UI" w:eastAsia="Meiryo UI"/>
        </w:rPr>
        <w:t>.</w:t>
      </w:r>
      <w:r>
        <w:rPr>
          <w:rFonts w:ascii="Meiryo UI" w:hAnsi="Meiryo UI" w:eastAsia="Meiryo UI"/>
        </w:rPr>
        <w:t>10　サンライズ・ゲレンデ</w:t>
      </w:r>
    </w:p>
    <w:p>
      <w:pPr/>
    </w:p>
    <w:p>
      <w:pPr/>
      <w:r>
        <w:rPr>
          <w:rFonts w:ascii="Meiryo UI" w:hAnsi="Meiryo UI" w:eastAsia="Meiryo UI"/>
        </w:rPr>
        <w:t xml:space="preserve">　上の台ゲレンデ</w:t>
      </w:r>
      <w:r>
        <w:rPr>
          <w:rFonts w:ascii="Meiryo UI" w:hAnsi="Meiryo UI" w:eastAsia="Meiryo UI"/>
        </w:rPr>
        <w:t>の南側（スキーヤーの視点から見て左側）にある</w:t>
      </w:r>
      <w:r>
        <w:rPr>
          <w:rFonts w:ascii="Meiryo UI" w:hAnsi="Meiryo UI" w:eastAsia="Meiryo UI"/>
        </w:rPr>
        <w:t>サンライズ・ゲレンデ</w:t>
      </w:r>
      <w:r>
        <w:rPr>
          <w:rFonts w:ascii="Meiryo UI" w:hAnsi="Meiryo UI" w:eastAsia="Meiryo UI"/>
        </w:rPr>
        <w:t>は、2つのコースに分かれてい</w:t>
      </w:r>
      <w:r>
        <w:rPr>
          <w:rFonts w:ascii="Meiryo UI" w:hAnsi="Meiryo UI" w:eastAsia="Meiryo UI"/>
        </w:rPr>
        <w:t>る。</w:t>
      </w:r>
      <w:r>
        <w:rPr>
          <w:rFonts w:ascii="Meiryo UI" w:hAnsi="Meiryo UI" w:eastAsia="Meiryo UI"/>
        </w:rPr>
        <w:t xml:space="preserve"> 左側</w:t>
      </w:r>
      <w:r>
        <w:rPr>
          <w:rFonts w:ascii="Meiryo UI" w:hAnsi="Meiryo UI" w:eastAsia="Meiryo UI"/>
        </w:rPr>
        <w:t>コース</w:t>
      </w:r>
      <w:r>
        <w:rPr>
          <w:rFonts w:ascii="Meiryo UI" w:hAnsi="Meiryo UI" w:eastAsia="Meiryo UI"/>
        </w:rPr>
        <w:t>は鋭い傾斜を持っていてポール練習によく使われ、右側の</w:t>
      </w:r>
      <w:r>
        <w:rPr>
          <w:rFonts w:ascii="Meiryo UI" w:hAnsi="Meiryo UI" w:eastAsia="Meiryo UI"/>
        </w:rPr>
        <w:t>コース</w:t>
      </w:r>
      <w:r>
        <w:rPr>
          <w:rFonts w:ascii="Meiryo UI" w:hAnsi="Meiryo UI" w:eastAsia="Meiryo UI"/>
        </w:rPr>
        <w:t>は</w:t>
      </w:r>
      <w:r>
        <w:rPr>
          <w:rFonts w:ascii="Meiryo UI" w:hAnsi="Meiryo UI" w:eastAsia="Meiryo UI"/>
        </w:rPr>
        <w:t>優しく</w:t>
      </w:r>
      <w:r>
        <w:rPr>
          <w:rFonts w:ascii="Meiryo UI" w:hAnsi="Meiryo UI" w:eastAsia="Meiryo UI"/>
        </w:rPr>
        <w:t>初心者</w:t>
      </w:r>
      <w:r>
        <w:rPr>
          <w:rFonts w:ascii="Meiryo UI" w:hAnsi="Meiryo UI" w:eastAsia="Meiryo UI"/>
        </w:rPr>
        <w:t>むきになっている。サンライズ・ゲレンデは</w:t>
      </w:r>
      <w:r>
        <w:rPr>
          <w:rFonts w:ascii="Meiryo UI" w:hAnsi="Meiryo UI" w:eastAsia="Meiryo UI"/>
        </w:rPr>
        <w:t>中央ロープウェイへ続く</w:t>
      </w:r>
      <w:r>
        <w:rPr>
          <w:rFonts w:ascii="Meiryo UI" w:hAnsi="Meiryo UI" w:eastAsia="Meiryo UI"/>
        </w:rPr>
        <w:t>カモシカ</w:t>
      </w:r>
      <w:r>
        <w:rPr>
          <w:rFonts w:ascii="Meiryo UI" w:hAnsi="Meiryo UI" w:eastAsia="Meiryo UI"/>
        </w:rPr>
        <w:t>大橋を経由して中森</w:t>
      </w:r>
      <w:r>
        <w:rPr>
          <w:rFonts w:ascii="Meiryo UI" w:hAnsi="Meiryo UI" w:eastAsia="Meiryo UI"/>
        </w:rPr>
        <w:t>ゲレンデ</w:t>
      </w:r>
      <w:r>
        <w:rPr>
          <w:rFonts w:ascii="Meiryo UI" w:hAnsi="Meiryo UI" w:eastAsia="Meiryo UI"/>
        </w:rPr>
        <w:t>へのアクセスにも使用でき</w:t>
      </w:r>
      <w:r>
        <w:rPr>
          <w:rFonts w:ascii="Meiryo UI" w:hAnsi="Meiryo UI" w:eastAsia="Meiryo UI"/>
        </w:rPr>
        <w:t>る。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