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No.11 中央</w:t>
      </w:r>
      <w:r>
        <w:rPr>
          <w:rFonts w:ascii="Meiryo UI" w:hAnsi="Meiryo UI" w:eastAsia="Meiryo UI"/>
        </w:rPr>
        <w:t>ゲレンデ</w:t>
      </w:r>
    </w:p>
    <w:p>
      <w:pPr/>
    </w:p>
    <w:p>
      <w:pPr/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t>中央</w:t>
      </w:r>
      <w:r>
        <w:rPr>
          <w:rFonts w:ascii="Meiryo UI" w:hAnsi="Meiryo UI" w:eastAsia="Meiryo UI"/>
        </w:rPr>
        <w:t>ゲレンデ</w:t>
      </w:r>
      <w:r>
        <w:rPr>
          <w:rFonts w:ascii="Meiryo UI" w:hAnsi="Meiryo UI" w:eastAsia="Meiryo UI"/>
        </w:rPr>
        <w:t>は山で最も人気のある</w:t>
      </w:r>
      <w:r>
        <w:rPr>
          <w:rFonts w:ascii="Meiryo UI" w:hAnsi="Meiryo UI" w:eastAsia="Meiryo UI"/>
        </w:rPr>
        <w:t>ゲレンデ</w:t>
      </w:r>
      <w:r>
        <w:rPr>
          <w:rFonts w:ascii="Meiryo UI" w:hAnsi="Meiryo UI" w:eastAsia="Meiryo UI"/>
        </w:rPr>
        <w:t xml:space="preserve">の一つ。 </w:t>
      </w:r>
      <w:r>
        <w:rPr>
          <w:rFonts w:ascii="Meiryo UI" w:hAnsi="Meiryo UI" w:eastAsia="Meiryo UI"/>
        </w:rPr>
        <w:t>最高の雪質で</w:t>
      </w:r>
      <w:r>
        <w:rPr>
          <w:rFonts w:ascii="Meiryo UI" w:hAnsi="Meiryo UI" w:eastAsia="Meiryo UI"/>
        </w:rPr>
        <w:t>覆われ、スノーモンスターを見渡</w:t>
      </w:r>
      <w:r>
        <w:rPr>
          <w:rFonts w:ascii="Meiryo UI" w:hAnsi="Meiryo UI" w:eastAsia="Meiryo UI"/>
        </w:rPr>
        <w:t>せる</w:t>
      </w:r>
      <w:r>
        <w:rPr>
          <w:rFonts w:ascii="Meiryo UI" w:hAnsi="Meiryo UI" w:eastAsia="Meiryo UI"/>
        </w:rPr>
        <w:t xml:space="preserve">中央スロープは、緑、または初心者エリア。 </w:t>
      </w:r>
      <w:r>
        <w:rPr>
          <w:rFonts w:ascii="Meiryo UI" w:hAnsi="Meiryo UI" w:eastAsia="Meiryo UI"/>
        </w:rPr>
        <w:t>ここ</w:t>
      </w:r>
      <w:r>
        <w:rPr>
          <w:rFonts w:ascii="Meiryo UI" w:hAnsi="Meiryo UI" w:eastAsia="Meiryo UI"/>
        </w:rPr>
        <w:t>は通常、毎年</w:t>
      </w:r>
      <w:r>
        <w:rPr>
          <w:rFonts w:ascii="Meiryo UI" w:hAnsi="Meiryo UI" w:eastAsia="Meiryo UI"/>
        </w:rPr>
        <w:t>最初に</w:t>
      </w:r>
      <w:r>
        <w:rPr>
          <w:rFonts w:ascii="Meiryo UI" w:hAnsi="Meiryo UI" w:eastAsia="Meiryo UI"/>
        </w:rPr>
        <w:t>オープン</w:t>
      </w:r>
      <w:r>
        <w:rPr>
          <w:rFonts w:ascii="Meiryo UI" w:hAnsi="Meiryo UI" w:eastAsia="Meiryo UI"/>
        </w:rPr>
        <w:t>され、</w:t>
      </w:r>
      <w:r>
        <w:rPr>
          <w:rFonts w:ascii="Meiryo UI" w:hAnsi="Meiryo UI" w:eastAsia="Meiryo UI"/>
        </w:rPr>
        <w:t>シーズンが終わる</w:t>
      </w:r>
      <w:r>
        <w:rPr>
          <w:rFonts w:ascii="Meiryo UI" w:hAnsi="Meiryo UI" w:eastAsia="Meiryo UI"/>
        </w:rPr>
        <w:t>最後まで開かれているゲレンデ</w:t>
      </w:r>
      <w:r>
        <w:rPr>
          <w:rFonts w:ascii="Meiryo UI" w:hAnsi="Meiryo UI" w:eastAsia="Meiryo UI"/>
        </w:rPr>
        <w:t>の1つで</w:t>
      </w:r>
      <w:r>
        <w:rPr>
          <w:rFonts w:ascii="Meiryo UI" w:hAnsi="Meiryo UI" w:eastAsia="Meiryo UI"/>
        </w:rPr>
        <w:t>ある。</w:t>
      </w:r>
      <w:r>
        <w:rPr>
          <w:rFonts w:ascii="Meiryo UI" w:hAnsi="Meiryo UI" w:eastAsia="Meiryo UI"/>
        </w:rPr>
        <w:t xml:space="preserve"> 平均</w:t>
      </w:r>
      <w:r>
        <w:rPr>
          <w:rFonts w:ascii="Meiryo UI" w:hAnsi="Meiryo UI" w:eastAsia="Meiryo UI"/>
        </w:rPr>
        <w:t>して毎年</w:t>
      </w:r>
      <w:r>
        <w:rPr>
          <w:rFonts w:ascii="Meiryo UI" w:hAnsi="Meiryo UI" w:eastAsia="Meiryo UI"/>
        </w:rPr>
        <w:t>、中央</w:t>
      </w:r>
      <w:r>
        <w:rPr>
          <w:rFonts w:ascii="Meiryo UI" w:hAnsi="Meiryo UI" w:eastAsia="Meiryo UI"/>
        </w:rPr>
        <w:t>ゲレンデの</w:t>
      </w:r>
      <w:r>
        <w:rPr>
          <w:rFonts w:ascii="Meiryo UI" w:hAnsi="Meiryo UI" w:eastAsia="Meiryo UI"/>
        </w:rPr>
        <w:t>雪は5月頃まで</w:t>
      </w:r>
      <w:r>
        <w:rPr>
          <w:rFonts w:ascii="Meiryo UI" w:hAnsi="Meiryo UI" w:eastAsia="Meiryo UI"/>
        </w:rPr>
        <w:t>残っていてスキーを楽しむことが</w:t>
      </w:r>
      <w:r>
        <w:rPr>
          <w:rFonts w:ascii="Meiryo UI" w:hAnsi="Meiryo UI" w:eastAsia="Meiryo UI"/>
        </w:rPr>
        <w:t>でき</w:t>
      </w:r>
      <w:r>
        <w:rPr>
          <w:rFonts w:ascii="Meiryo UI" w:hAnsi="Meiryo UI" w:eastAsia="Meiryo UI"/>
        </w:rPr>
        <w:t>る。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ここ</w:t>
      </w:r>
      <w:r>
        <w:rPr>
          <w:rFonts w:ascii="Meiryo UI" w:hAnsi="Meiryo UI" w:eastAsia="Meiryo UI"/>
        </w:rPr>
        <w:t>の7つの</w:t>
      </w:r>
      <w:r>
        <w:rPr>
          <w:rFonts w:ascii="Meiryo UI" w:hAnsi="Meiryo UI" w:eastAsia="Meiryo UI"/>
        </w:rPr>
        <w:t>コースの組み合わせは</w:t>
      </w:r>
      <w:r>
        <w:rPr>
          <w:rFonts w:ascii="Meiryo UI" w:hAnsi="Meiryo UI" w:eastAsia="Meiryo UI"/>
        </w:rPr>
        <w:t>、初心者がダイヤモンド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バレーと</w:t>
      </w:r>
      <w:r>
        <w:rPr>
          <w:rFonts w:ascii="Meiryo UI" w:hAnsi="Meiryo UI" w:eastAsia="Meiryo UI"/>
        </w:rPr>
        <w:t>凍った森</w:t>
      </w:r>
      <w:r>
        <w:rPr>
          <w:rFonts w:ascii="Meiryo UI" w:hAnsi="Meiryo UI" w:eastAsia="Meiryo UI"/>
        </w:rPr>
        <w:t>を滑走する前に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慣れるための良い出発点</w:t>
      </w:r>
      <w:r>
        <w:rPr>
          <w:rFonts w:ascii="Meiryo UI" w:hAnsi="Meiryo UI" w:eastAsia="Meiryo UI"/>
        </w:rPr>
        <w:t>になっている。</w:t>
      </w:r>
      <w:r>
        <w:rPr>
          <w:rFonts w:ascii="Meiryo UI" w:hAnsi="Meiryo UI" w:eastAsia="Meiryo UI"/>
        </w:rPr>
        <w:t xml:space="preserve"> 中央</w:t>
      </w:r>
      <w:r>
        <w:rPr>
          <w:rFonts w:ascii="Meiryo UI" w:hAnsi="Meiryo UI" w:eastAsia="Meiryo UI"/>
        </w:rPr>
        <w:t>ゲレンデ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ハーネンカム・</w:t>
      </w:r>
      <w:r>
        <w:rPr>
          <w:rFonts w:ascii="Meiryo UI" w:hAnsi="Meiryo UI" w:eastAsia="Meiryo UI"/>
        </w:rPr>
        <w:t>コース、大平コース、</w:t>
      </w:r>
      <w:r>
        <w:rPr>
          <w:rFonts w:ascii="Meiryo UI" w:hAnsi="Meiryo UI" w:eastAsia="Meiryo UI"/>
        </w:rPr>
        <w:t>高取</w:t>
      </w:r>
      <w:r>
        <w:rPr>
          <w:rFonts w:ascii="Meiryo UI" w:hAnsi="Meiryo UI" w:eastAsia="Meiryo UI"/>
        </w:rPr>
        <w:t>コースの一番上に</w:t>
      </w:r>
      <w:r>
        <w:rPr>
          <w:rFonts w:ascii="Meiryo UI" w:hAnsi="Meiryo UI" w:eastAsia="Meiryo UI"/>
        </w:rPr>
        <w:t>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