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No.12 ダイヤモンド</w:t>
      </w:r>
      <w:r>
        <w:rPr>
          <w:rFonts w:ascii="Meiryo UI" w:hAnsi="Meiryo UI" w:eastAsia="Meiryo UI"/>
        </w:rPr>
        <w:t>・</w:t>
      </w:r>
      <w:r>
        <w:rPr>
          <w:rFonts w:ascii="Meiryo UI" w:hAnsi="Meiryo UI" w:eastAsia="Meiryo UI"/>
        </w:rPr>
        <w:t>バレー</w:t>
      </w:r>
    </w:p>
    <w:p>
      <w:pPr/>
    </w:p>
    <w:p>
      <w:pPr/>
      <w:r>
        <w:rPr>
          <w:rFonts w:ascii="Meiryo UI" w:hAnsi="Meiryo UI" w:eastAsia="Meiryo UI"/>
        </w:rPr>
        <w:t xml:space="preserve">　</w:t>
      </w:r>
      <w:r>
        <w:rPr>
          <w:rFonts w:ascii="Meiryo UI" w:hAnsi="Meiryo UI" w:eastAsia="Meiryo UI"/>
        </w:rPr>
        <w:t>ダイヤモンド</w:t>
      </w:r>
      <w:r>
        <w:rPr>
          <w:rFonts w:ascii="Meiryo UI" w:hAnsi="Meiryo UI" w:eastAsia="Meiryo UI"/>
        </w:rPr>
        <w:t>・</w:t>
      </w:r>
      <w:r>
        <w:rPr>
          <w:rFonts w:ascii="Meiryo UI" w:hAnsi="Meiryo UI" w:eastAsia="Meiryo UI"/>
        </w:rPr>
        <w:t>バレーは、緑、または初心者エリア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 xml:space="preserve"> ダイヤモンド</w:t>
      </w:r>
      <w:r>
        <w:rPr>
          <w:rFonts w:ascii="Meiryo UI" w:hAnsi="Meiryo UI" w:eastAsia="Meiryo UI"/>
        </w:rPr>
        <w:t>・</w:t>
      </w:r>
      <w:r>
        <w:rPr>
          <w:rFonts w:ascii="Meiryo UI" w:hAnsi="Meiryo UI" w:eastAsia="Meiryo UI"/>
        </w:rPr>
        <w:t>バレーは、蔵王スカイ</w:t>
      </w:r>
      <w:r>
        <w:rPr>
          <w:rFonts w:ascii="Meiryo UI" w:hAnsi="Meiryo UI" w:eastAsia="Meiryo UI"/>
        </w:rPr>
        <w:t>・</w:t>
      </w:r>
      <w:r>
        <w:rPr>
          <w:rFonts w:ascii="Meiryo UI" w:hAnsi="Meiryo UI" w:eastAsia="Meiryo UI"/>
        </w:rPr>
        <w:t>ケーブル中央高原駅のすぐ隣に</w:t>
      </w:r>
      <w:r>
        <w:rPr>
          <w:rFonts w:ascii="Meiryo UI" w:hAnsi="Meiryo UI" w:eastAsia="Meiryo UI"/>
        </w:rPr>
        <w:t>位置し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凍った</w:t>
      </w:r>
      <w:r>
        <w:rPr>
          <w:rFonts w:ascii="Meiryo UI" w:hAnsi="Meiryo UI" w:eastAsia="Meiryo UI"/>
        </w:rPr>
        <w:t>森のある場所</w:t>
      </w:r>
      <w:r>
        <w:rPr>
          <w:rFonts w:ascii="Meiryo UI" w:hAnsi="Meiryo UI" w:eastAsia="Meiryo UI"/>
        </w:rPr>
        <w:t>である。</w:t>
      </w:r>
      <w:r>
        <w:rPr>
          <w:rFonts w:ascii="Meiryo UI" w:hAnsi="Meiryo UI" w:eastAsia="Meiryo UI"/>
        </w:rPr>
        <w:t xml:space="preserve"> 晴れた日には太陽が木々の上の氷を照らし、クリスタルのように</w:t>
      </w:r>
      <w:r>
        <w:rPr>
          <w:rFonts w:ascii="Meiryo UI" w:hAnsi="Meiryo UI" w:eastAsia="Meiryo UI"/>
        </w:rPr>
        <w:t>輝かせる。</w:t>
      </w:r>
      <w:r>
        <w:rPr>
          <w:rFonts w:ascii="Meiryo UI" w:hAnsi="Meiryo UI" w:eastAsia="Meiryo UI"/>
        </w:rPr>
        <w:t xml:space="preserve"> 雪</w:t>
      </w:r>
      <w:r>
        <w:rPr>
          <w:rFonts w:ascii="Meiryo UI" w:hAnsi="Meiryo UI" w:eastAsia="Meiryo UI"/>
        </w:rPr>
        <w:t>質がよく、変化にとんだ</w:t>
      </w:r>
      <w:r>
        <w:rPr>
          <w:rFonts w:ascii="Meiryo UI" w:hAnsi="Meiryo UI" w:eastAsia="Meiryo UI"/>
        </w:rPr>
        <w:t>勾配</w:t>
      </w:r>
      <w:r>
        <w:rPr>
          <w:rFonts w:ascii="Meiryo UI" w:hAnsi="Meiryo UI" w:eastAsia="Meiryo UI"/>
        </w:rPr>
        <w:t>は</w:t>
      </w:r>
      <w:r>
        <w:rPr>
          <w:rFonts w:ascii="Meiryo UI" w:hAnsi="Meiryo UI" w:eastAsia="Meiryo UI"/>
        </w:rPr>
        <w:t>、グループ</w:t>
      </w:r>
      <w:r>
        <w:rPr>
          <w:rFonts w:ascii="Meiryo UI" w:hAnsi="Meiryo UI" w:eastAsia="Meiryo UI"/>
        </w:rPr>
        <w:t>・</w:t>
      </w:r>
      <w:r>
        <w:rPr>
          <w:rFonts w:ascii="Meiryo UI" w:hAnsi="Meiryo UI" w:eastAsia="Meiryo UI"/>
        </w:rPr>
        <w:t>レッスン</w:t>
      </w:r>
      <w:r>
        <w:rPr>
          <w:rFonts w:ascii="Meiryo UI" w:hAnsi="Meiryo UI" w:eastAsia="Meiryo UI"/>
        </w:rPr>
        <w:t>に人気がある。</w:t>
      </w:r>
      <w:r>
        <w:rPr>
          <w:rFonts w:ascii="Meiryo UI" w:hAnsi="Meiryo UI" w:eastAsia="Meiryo UI"/>
        </w:rPr>
        <w:t xml:space="preserve"> </w:t>
      </w:r>
      <w:r>
        <w:rPr>
          <w:rFonts w:ascii="Meiryo UI" w:hAnsi="Meiryo UI" w:eastAsia="Meiryo UI"/>
        </w:rPr>
        <w:t>高取</w:t>
      </w:r>
      <w:r>
        <w:rPr>
          <w:rFonts w:ascii="Meiryo UI" w:hAnsi="Meiryo UI" w:eastAsia="Meiryo UI"/>
        </w:rPr>
        <w:t>コースは、ダイヤモンド</w:t>
      </w:r>
      <w:r>
        <w:rPr>
          <w:rFonts w:ascii="Meiryo UI" w:hAnsi="Meiryo UI" w:eastAsia="Meiryo UI"/>
        </w:rPr>
        <w:t>・</w:t>
      </w:r>
      <w:r>
        <w:rPr>
          <w:rFonts w:ascii="Meiryo UI" w:hAnsi="Meiryo UI" w:eastAsia="Meiryo UI"/>
        </w:rPr>
        <w:t>バレーを通り過ぎて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山</w:t>
      </w:r>
      <w:r>
        <w:rPr>
          <w:rFonts w:ascii="Meiryo UI" w:hAnsi="Meiryo UI" w:eastAsia="Meiryo UI"/>
        </w:rPr>
        <w:t>をまっすぐ下り、</w:t>
      </w:r>
      <w:r>
        <w:rPr>
          <w:rFonts w:ascii="Meiryo UI" w:hAnsi="Meiryo UI" w:eastAsia="Meiryo UI"/>
        </w:rPr>
        <w:t>町へ</w:t>
      </w:r>
      <w:r>
        <w:rPr>
          <w:rFonts w:ascii="Meiryo UI" w:hAnsi="Meiryo UI" w:eastAsia="Meiryo UI"/>
        </w:rPr>
        <w:t>導く。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