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</w:t>
      </w:r>
      <w:r>
        <w:rPr>
          <w:rFonts w:ascii="Meiryo UI" w:hAnsi="Meiryo UI" w:eastAsia="Meiryo UI"/>
        </w:rPr>
        <w:t>.</w:t>
      </w:r>
      <w:r>
        <w:rPr>
          <w:rFonts w:ascii="Meiryo UI" w:hAnsi="Meiryo UI" w:eastAsia="Meiryo UI"/>
        </w:rPr>
        <w:t>13　パラダイス・ゲレンデ</w:t>
      </w:r>
    </w:p>
    <w:p>
      <w:pPr/>
    </w:p>
    <w:p>
      <w:pPr>
        <w:jc w:val="left"/>
      </w:pPr>
      <w:r>
        <w:rPr>
          <w:rFonts w:ascii="Meiryo UI" w:hAnsi="Meiryo UI" w:eastAsia="Meiryo UI"/>
        </w:rPr>
        <w:t xml:space="preserve">　パラダイス・ゲレンデは、赤、または中級者むき。 パラダイス・ゲレンデは樹氷原コースと中央ゲレンデおよび上の台ゲレンデの斜面に直結している。 5月のゴールデンウィークまでは、パウダースノーがいっぱいある。パラダイス・ゲレンデは、スノーモンスターと凍った森の間に位置している。かなり急な25°斜面は中級者向きに意図されている、しかし初心者向けによりなだらかな迂回ルートが壁の終点と同じ場所にある。この斜面の下のエレベーターの建物の近くに、無料の16席の休憩所が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