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No.14</w:t>
      </w:r>
      <w:r>
        <w:rPr>
          <w:rFonts w:ascii="Meiryo UI" w:hAnsi="Meiryo UI" w:eastAsia="Meiryo UI"/>
        </w:rPr>
        <w:t xml:space="preserve"> </w:t>
      </w:r>
      <w:r>
        <w:rPr>
          <w:rFonts w:ascii="Meiryo UI" w:hAnsi="Meiryo UI" w:eastAsia="Meiryo UI"/>
        </w:rPr>
        <w:t>菖蒲沼ゲレンデ</w:t>
      </w:r>
    </w:p>
    <w:p>
      <w:pPr/>
    </w:p>
    <w:p>
      <w:pPr/>
      <w:r>
        <w:rPr>
          <w:rFonts w:ascii="Meiryo UI" w:hAnsi="Meiryo UI" w:eastAsia="Meiryo UI"/>
        </w:rPr>
        <w:t xml:space="preserve">　菖蒲沼ゲレンデは、緑、または初心者のエリア。 ここはコタン・ゲレンデとパラダイス・ゲレンデから滑り降りてくる人にとって素晴らしいエリアになっている。 菖蒲沼ゲレンデは山全体で最もなだらかなスロープの一つで、斜度はわずか10°なので、スキーやスノーボードの初心者が試すには最適の場所。 このゲレンデにはチューブ橇のためのエリアもあり、音楽がゲレンデ中に響き渡っている。</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