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本堂（相輪橖）</w:t>
      </w:r>
    </w:p>
    <w:p>
      <w:pPr/>
      <w:r>
        <w:rPr>
          <w:rFonts w:ascii="Meiryo UI" w:hAnsi="Meiryo UI" w:eastAsia="Meiryo UI"/>
        </w:rPr>
        <w:t xml:space="preserve"> </w:t>
      </w:r>
    </w:p>
    <w:p>
      <w:pPr/>
      <w:r>
        <w:rPr>
          <w:rFonts w:ascii="Meiryo UI" w:hAnsi="Meiryo UI" w:eastAsia="Meiryo UI"/>
        </w:rPr>
        <w:t>相輪橖は、仏塔の屋根についている細長い装飾に似せて作られています。</w:t>
      </w:r>
      <w:r>
        <w:rPr>
          <w:rFonts w:ascii="Meiryo UI" w:hAnsi="Meiryo UI" w:eastAsia="Meiryo UI"/>
        </w:rPr>
        <w:t>(輪王寺の)相輪</w:t>
      </w:r>
      <w:r>
        <w:rPr>
          <w:rFonts w:ascii="Meiryo UI" w:hAnsi="Meiryo UI" w:eastAsia="Meiryo UI"/>
        </w:rPr>
        <w:t>橖を建立したのは、天海大僧正（</w:t>
      </w:r>
      <w:r>
        <w:rPr>
          <w:rFonts w:ascii="Meiryo UI" w:hAnsi="Meiryo UI" w:eastAsia="Meiryo UI"/>
        </w:rPr>
        <w:t>西暦</w:t>
      </w:r>
      <w:r>
        <w:rPr>
          <w:rFonts w:ascii="Meiryo UI" w:hAnsi="Meiryo UI" w:eastAsia="Meiryo UI"/>
        </w:rPr>
        <w:t>1536-1643)であり、彼は東照宮が創建された1600年初期における日光山の住職で</w:t>
      </w:r>
      <w:r>
        <w:rPr>
          <w:rFonts w:ascii="Meiryo UI" w:hAnsi="Meiryo UI" w:eastAsia="Meiryo UI"/>
        </w:rPr>
        <w:t>す</w:t>
      </w:r>
      <w:r>
        <w:rPr>
          <w:rFonts w:ascii="Meiryo UI" w:hAnsi="Meiryo UI" w:eastAsia="Meiryo UI"/>
        </w:rPr>
        <w:t>。(相輪</w:t>
      </w:r>
      <w:r>
        <w:rPr>
          <w:rFonts w:ascii="Meiryo UI" w:hAnsi="Meiryo UI" w:eastAsia="Meiryo UI"/>
        </w:rPr>
        <w:t>橖には</w:t>
      </w:r>
      <w:r>
        <w:rPr>
          <w:rFonts w:ascii="Meiryo UI" w:hAnsi="Meiryo UI" w:eastAsia="Meiryo UI"/>
        </w:rPr>
        <w:t>)経典一式が納められて</w:t>
      </w:r>
      <w:r>
        <w:rPr>
          <w:rFonts w:ascii="Meiryo UI" w:hAnsi="Meiryo UI" w:eastAsia="Meiryo UI"/>
        </w:rPr>
        <w:t>おり、宗教的にとても重要なものだと言えます。九つの輪が五大如来と四大菩薩を表しています。</w:t>
      </w:r>
    </w:p>
    <w:p>
      <w:pPr/>
    </w:p>
    <w:p>
      <w:pPr/>
      <w:r>
        <w:rPr>
          <w:rFonts w:ascii="Meiryo UI" w:hAnsi="Meiryo UI" w:eastAsia="Meiryo UI"/>
        </w:rPr>
        <w:t>そのデザインは、かつて最澄が手がけた相輪橖にインスピレーションを受けています。最澄（西暦</w:t>
      </w:r>
      <w:r>
        <w:rPr>
          <w:rFonts w:ascii="Meiryo UI" w:hAnsi="Meiryo UI" w:eastAsia="Meiryo UI"/>
        </w:rPr>
        <w:t>767-822)は、仏教の一派である日本の天台宗の開祖であり、彼は日本全国を仏陀の守護で覆うため、6つの相輪</w:t>
      </w:r>
      <w:r>
        <w:rPr>
          <w:rFonts w:ascii="Meiryo UI" w:hAnsi="Meiryo UI" w:eastAsia="Meiryo UI"/>
        </w:rPr>
        <w:t>橖を設置しました。一方で天海は、</w:t>
      </w:r>
      <w:r>
        <w:rPr>
          <w:rFonts w:ascii="Meiryo UI" w:hAnsi="Meiryo UI" w:eastAsia="Meiryo UI"/>
        </w:rPr>
        <w:t>(輪王寺の)相輪</w:t>
      </w:r>
      <w:r>
        <w:rPr>
          <w:rFonts w:ascii="Meiryo UI" w:hAnsi="Meiryo UI" w:eastAsia="Meiryo UI"/>
        </w:rPr>
        <w:t>橖で東日本を守護し、悪霊を退散させること、そして領土内の平和を維持することを意図していたと考えられています。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