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二天門</w:t>
      </w:r>
    </w:p>
    <w:p>
      <w:pPr/>
    </w:p>
    <w:p>
      <w:pPr/>
      <w:r>
        <w:rPr>
          <w:rFonts w:ascii="Meiryo UI" w:hAnsi="Meiryo UI" w:eastAsia="Meiryo UI"/>
        </w:rPr>
        <w:t>二天門は、家光の墓所へと至る参道を守護する二番目の門であり、日光山内最大の門です。守護しているのは、</w:t>
      </w:r>
      <w:r>
        <w:rPr>
          <w:rFonts w:ascii="Meiryo UI" w:hAnsi="Meiryo UI" w:eastAsia="Meiryo UI"/>
        </w:rPr>
        <w:t>(東西南北の)四方を守る四天王のうちの二王で</w:t>
      </w:r>
      <w:r>
        <w:rPr>
          <w:rFonts w:ascii="Meiryo UI" w:hAnsi="Meiryo UI" w:eastAsia="Meiryo UI"/>
        </w:rPr>
        <w:t>す</w:t>
      </w:r>
      <w:r>
        <w:rPr>
          <w:rFonts w:ascii="Meiryo UI" w:hAnsi="Meiryo UI" w:eastAsia="Meiryo UI"/>
        </w:rPr>
        <w:t>。左側にいる緑の肌の像は、</w:t>
      </w:r>
      <w:r>
        <w:rPr>
          <w:rFonts w:ascii="Meiryo UI" w:hAnsi="Meiryo UI" w:eastAsia="Meiryo UI"/>
        </w:rPr>
        <w:t>東方</w:t>
      </w:r>
      <w:r>
        <w:rPr>
          <w:rFonts w:ascii="Meiryo UI" w:hAnsi="Meiryo UI" w:eastAsia="Meiryo UI"/>
        </w:rPr>
        <w:t>の守護神であり、国土の守護神でもある持国天。右側の赤い肌の像は、広い視野が全ての悪を見抜く</w:t>
      </w:r>
      <w:r>
        <w:rPr>
          <w:rFonts w:ascii="Meiryo UI" w:hAnsi="Meiryo UI" w:eastAsia="Meiryo UI"/>
        </w:rPr>
        <w:t>西方</w:t>
      </w:r>
      <w:r>
        <w:rPr>
          <w:rFonts w:ascii="Meiryo UI" w:hAnsi="Meiryo UI" w:eastAsia="Meiryo UI"/>
        </w:rPr>
        <w:t>の守護神・広目天で</w:t>
      </w:r>
      <w:r>
        <w:rPr>
          <w:rFonts w:ascii="Meiryo UI" w:hAnsi="Meiryo UI" w:eastAsia="Meiryo UI"/>
        </w:rPr>
        <w:t>す</w:t>
      </w:r>
      <w:r>
        <w:rPr>
          <w:rFonts w:ascii="Meiryo UI" w:hAnsi="Meiryo UI" w:eastAsia="Meiryo UI"/>
        </w:rPr>
        <w:t>。門の反対側に安置されているのは、雷と風を司るとされる雷神と風神の像。これら(風神雷神像)はそもそも別の場所に安置されていた</w:t>
      </w:r>
      <w:r>
        <w:rPr>
          <w:rFonts w:ascii="Meiryo UI" w:hAnsi="Meiryo UI" w:eastAsia="Meiryo UI"/>
        </w:rPr>
        <w:t>のです</w:t>
      </w:r>
      <w:r>
        <w:rPr>
          <w:rFonts w:ascii="Meiryo UI" w:hAnsi="Meiryo UI" w:eastAsia="Meiryo UI"/>
        </w:rPr>
        <w:t>が、十九世紀後半にここに移され</w:t>
      </w:r>
      <w:r>
        <w:rPr>
          <w:rFonts w:ascii="Meiryo UI" w:hAnsi="Meiryo UI" w:eastAsia="Meiryo UI"/>
        </w:rPr>
        <w:t>ました</w:t>
      </w:r>
      <w:r>
        <w:rPr>
          <w:rFonts w:ascii="Meiryo UI" w:hAnsi="Meiryo UI" w:eastAsia="Meiryo UI"/>
        </w:rPr>
        <w:t>”大猷院”という文字が門の上の扁額に書かれており、</w:t>
      </w:r>
      <w:r>
        <w:rPr>
          <w:rFonts w:ascii="Meiryo UI" w:hAnsi="Meiryo UI" w:eastAsia="Meiryo UI"/>
        </w:rPr>
        <w:t>これは百八代天</w:t>
      </w:r>
      <w:r>
        <w:rPr>
          <w:rFonts w:ascii="Meiryo UI" w:hAnsi="Meiryo UI" w:eastAsia="Meiryo UI"/>
        </w:rPr>
        <w:t>皇の</w:t>
      </w:r>
      <w:r>
        <w:rPr>
          <w:rFonts w:ascii="Meiryo UI" w:hAnsi="Meiryo UI" w:eastAsia="Meiryo UI"/>
        </w:rPr>
        <w:t>後水尾天皇</w:t>
      </w:r>
      <w:r>
        <w:rPr>
          <w:rFonts w:ascii="Meiryo UI" w:hAnsi="Meiryo UI" w:eastAsia="Meiryo UI"/>
        </w:rPr>
        <w:t>(1596-1680)</w:t>
      </w:r>
      <w:r>
        <w:rPr>
          <w:rFonts w:ascii="Meiryo UI" w:hAnsi="Meiryo UI" w:eastAsia="Meiryo UI"/>
        </w:rPr>
        <w:t>によっ</w:t>
      </w:r>
      <w:r>
        <w:rPr>
          <w:rFonts w:ascii="Meiryo UI" w:hAnsi="Meiryo UI" w:eastAsia="Meiryo UI"/>
        </w:rPr>
        <w:t>て書かれたものです。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