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龍光院［大猷院内］</w:t>
      </w:r>
    </w:p>
    <w:p>
      <w:pPr/>
    </w:p>
    <w:p>
      <w:pPr/>
      <w:r>
        <w:rPr>
          <w:rFonts w:ascii="Meiryo UI" w:hAnsi="Meiryo UI" w:eastAsia="Meiryo UI"/>
        </w:rPr>
        <w:t>この垣根の向こうに龍光院があります。ここでは、家光の忠臣・梶定良がかつて暮らしていました。家光が死去した際には、当時の習慣としては、主君の後を追い切腹をすること</w:t>
      </w:r>
      <w:r>
        <w:rPr>
          <w:rFonts w:ascii="Meiryo UI" w:hAnsi="Meiryo UI" w:eastAsia="Meiryo UI"/>
        </w:rPr>
        <w:t>=殉死が普通で</w:t>
      </w:r>
      <w:r>
        <w:rPr>
          <w:rFonts w:ascii="Meiryo UI" w:hAnsi="Meiryo UI" w:eastAsia="Meiryo UI"/>
        </w:rPr>
        <w:t>した</w:t>
      </w:r>
      <w:r>
        <w:rPr>
          <w:rFonts w:ascii="Meiryo UI" w:hAnsi="Meiryo UI" w:eastAsia="Meiryo UI"/>
        </w:rPr>
        <w:t>。しかしながら梶定良は切腹をすることを許されなかったので、その代わりに、墓所の守護人として任命され</w:t>
      </w:r>
      <w:r>
        <w:rPr>
          <w:rFonts w:ascii="Meiryo UI" w:hAnsi="Meiryo UI" w:eastAsia="Meiryo UI"/>
        </w:rPr>
        <w:t>たのです</w:t>
      </w:r>
      <w:r>
        <w:rPr>
          <w:rFonts w:ascii="Meiryo UI" w:hAnsi="Meiryo UI" w:eastAsia="Meiryo UI"/>
        </w:rPr>
        <w:t>。その後梶定良はこの堂に居住して、まるで家光がまだ生きているかのように来る日も家光の食事を準備し続け</w:t>
      </w:r>
      <w:r>
        <w:rPr>
          <w:rFonts w:ascii="Meiryo UI" w:hAnsi="Meiryo UI" w:eastAsia="Meiryo UI"/>
        </w:rPr>
        <w:t>ました</w:t>
      </w:r>
      <w:r>
        <w:rPr>
          <w:rFonts w:ascii="Meiryo UI" w:hAnsi="Meiryo UI" w:eastAsia="Meiryo UI"/>
        </w:rPr>
        <w:t>。この慣行は彼自身の死まで止むことがなく続けられたとい</w:t>
      </w:r>
      <w:r>
        <w:rPr>
          <w:rFonts w:ascii="Meiryo UI" w:hAnsi="Meiryo UI" w:eastAsia="Meiryo UI"/>
        </w:rPr>
        <w:t>います</w:t>
      </w:r>
      <w:r>
        <w:rPr>
          <w:rFonts w:ascii="Meiryo UI" w:hAnsi="Meiryo UI" w:eastAsia="Meiryo UI"/>
        </w:rPr>
        <w:t>。今日では龍光院には</w:t>
      </w:r>
      <w:r>
        <w:rPr>
          <w:rFonts w:ascii="Meiryo UI" w:hAnsi="Meiryo UI" w:eastAsia="Meiryo UI"/>
        </w:rPr>
        <w:t>釈迦牟尼仏の</w:t>
      </w:r>
      <w:r>
        <w:rPr>
          <w:rFonts w:ascii="Meiryo UI" w:hAnsi="Meiryo UI" w:eastAsia="Meiryo UI"/>
        </w:rPr>
        <w:t>像が安置されて、祈りの空間として使われてい</w:t>
      </w:r>
      <w:r>
        <w:rPr>
          <w:rFonts w:ascii="Meiryo UI" w:hAnsi="Meiryo UI" w:eastAsia="Meiryo UI"/>
        </w:rPr>
        <w:t>ます</w:t>
      </w:r>
      <w:r>
        <w:rPr>
          <w:rFonts w:ascii="Meiryo UI" w:hAnsi="Meiryo UI" w:eastAsia="Meiryo UI"/>
        </w:rPr>
        <w:t>。ま</w:t>
      </w:r>
      <w:r>
        <w:rPr>
          <w:rFonts w:ascii="Meiryo UI" w:hAnsi="Meiryo UI" w:eastAsia="Meiryo UI"/>
        </w:rPr>
        <w:t>た龍光院は、参拝客が容易に近づくことが許されず、寺院に縁のある方々が守っています。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