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盤の礎石・亀の形の石</w:t>
      </w:r>
    </w:p>
    <w:p>
      <w:pPr/>
    </w:p>
    <w:p>
      <w:pPr/>
      <w:r>
        <w:rPr>
          <w:rFonts w:ascii="Meiryo UI" w:hAnsi="Meiryo UI" w:eastAsia="Meiryo UI"/>
        </w:rPr>
        <w:t>家光の霊廟への参道沿いにあるのが、この小さなドーム型の石の蓋です。これは、礎石に彫られた、旗ざお設置用の「穴」を隠すための蓋です。旗竿は、葬式や祭りなどの特別な機会に、通路を飾るために利用されます。</w:t>
      </w:r>
      <w:r>
        <w:rPr>
          <w:rFonts w:ascii="Meiryo UI" w:hAnsi="Meiryo UI" w:eastAsia="Meiryo UI"/>
        </w:rPr>
        <w:t>(盤の穴の)起源は、家光の息子・家綱（</w:t>
      </w:r>
      <w:r>
        <w:rPr>
          <w:rFonts w:ascii="Meiryo UI" w:hAnsi="Meiryo UI" w:eastAsia="Meiryo UI"/>
        </w:rPr>
        <w:t>在位</w:t>
      </w:r>
      <w:r>
        <w:rPr>
          <w:rFonts w:ascii="Meiryo UI" w:hAnsi="Meiryo UI" w:eastAsia="Meiryo UI"/>
        </w:rPr>
        <w:t>1651-1680)の統治時代にまでさかのぼり、今日まで使用されているので</w:t>
      </w:r>
      <w:r>
        <w:rPr>
          <w:rFonts w:ascii="Meiryo UI" w:hAnsi="Meiryo UI" w:eastAsia="Meiryo UI"/>
        </w:rPr>
        <w:t>す</w:t>
      </w:r>
      <w:r>
        <w:rPr>
          <w:rFonts w:ascii="Meiryo UI" w:hAnsi="Meiryo UI" w:eastAsia="Meiryo UI"/>
        </w:rPr>
        <w:t>。形が亀の殻に類似していることから、亀の足を真似て、土台の周りに小さな石が置かれている様子が、時おり見受けられ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。これは大猷院への参拝客が(小石を)運んできたもの。輪王寺</w:t>
      </w:r>
      <w:r>
        <w:rPr>
          <w:rFonts w:ascii="Meiryo UI" w:hAnsi="Meiryo UI" w:eastAsia="Meiryo UI"/>
        </w:rPr>
        <w:t>の周りの様々な場所で、このような石を見つけることができます。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