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教旻僧都墓</w:t>
      </w:r>
    </w:p>
    <w:p>
      <w:pPr/>
    </w:p>
    <w:p>
      <w:pPr/>
      <w:r>
        <w:rPr>
          <w:rFonts w:ascii="Meiryo UI" w:hAnsi="Meiryo UI" w:eastAsia="Meiryo UI"/>
        </w:rPr>
        <w:t>輪王寺の開祖である僧侶・勝道上人（</w:t>
      </w:r>
      <w:r>
        <w:rPr>
          <w:rFonts w:ascii="Meiryo UI" w:hAnsi="Meiryo UI" w:eastAsia="Meiryo UI"/>
        </w:rPr>
        <w:t>735ー817）の</w:t>
      </w:r>
      <w:r>
        <w:rPr>
          <w:rFonts w:ascii="Meiryo UI" w:hAnsi="Meiryo UI" w:eastAsia="Meiryo UI"/>
        </w:rPr>
        <w:t>主な弟子である教旻僧都の終の場所がここです。教旻僧都は勝道上人に随行してこの地域</w:t>
      </w:r>
      <w:r>
        <w:rPr>
          <w:rFonts w:ascii="Meiryo UI" w:hAnsi="Meiryo UI" w:eastAsia="Meiryo UI"/>
        </w:rPr>
        <w:t>(日光)を訪れ</w:t>
      </w:r>
      <w:r>
        <w:rPr>
          <w:rFonts w:ascii="Meiryo UI" w:hAnsi="Meiryo UI" w:eastAsia="Meiryo UI"/>
        </w:rPr>
        <w:t>、厳しい窮乏生活に耐えることとなりました。</w:t>
      </w:r>
      <w:r>
        <w:rPr>
          <w:rFonts w:ascii="Meiryo UI" w:hAnsi="Meiryo UI" w:eastAsia="Meiryo UI"/>
        </w:rPr>
        <w:t>817年に師匠である</w:t>
      </w:r>
      <w:r>
        <w:rPr>
          <w:rFonts w:ascii="Meiryo UI" w:hAnsi="Meiryo UI" w:eastAsia="Meiryo UI"/>
        </w:rPr>
        <w:t>上人</w:t>
      </w:r>
      <w:r>
        <w:rPr>
          <w:rFonts w:ascii="Meiryo UI" w:hAnsi="Meiryo UI" w:eastAsia="Meiryo UI"/>
        </w:rPr>
        <w:t>が死去すると、彼が指導者の地位を継</w:t>
      </w:r>
      <w:r>
        <w:rPr>
          <w:rFonts w:ascii="Meiryo UI" w:hAnsi="Meiryo UI" w:eastAsia="Meiryo UI"/>
        </w:rPr>
        <w:t>ぎます。</w:t>
      </w:r>
      <w:r>
        <w:rPr>
          <w:rFonts w:ascii="Meiryo UI" w:hAnsi="Meiryo UI" w:eastAsia="Meiryo UI"/>
        </w:rPr>
        <w:t>なお、教旻は「大千度行法」という歩行瞑想を発達させたことでも知られ</w:t>
      </w:r>
      <w:r>
        <w:rPr>
          <w:rFonts w:ascii="Meiryo UI" w:hAnsi="Meiryo UI" w:eastAsia="Meiryo UI"/>
        </w:rPr>
        <w:t>ています</w:t>
      </w:r>
      <w:r>
        <w:rPr>
          <w:rFonts w:ascii="Meiryo UI" w:hAnsi="Meiryo UI" w:eastAsia="Meiryo UI"/>
        </w:rPr>
        <w:t>。</w:t>
      </w:r>
      <w:r>
        <w:rPr>
          <w:rFonts w:ascii="Meiryo UI" w:hAnsi="Meiryo UI" w:eastAsia="Meiryo UI"/>
        </w:rPr>
        <w:t>この地域では千年以上にわたって行われてきた修行です。修行者は日光の聖なる場所や神社の周りを千回にわたって円を描きながら無言歩行するのです。</w:t>
      </w:r>
    </w:p>
    <w:p>
      <w:pPr/>
    </w:p>
    <w:p>
      <w:pPr/>
      <w:r>
        <w:rPr>
          <w:rFonts w:ascii="Meiryo UI" w:hAnsi="Meiryo UI" w:eastAsia="Meiryo UI"/>
        </w:rPr>
        <w:t>東照宮を創建するにあたり、作業員たちはこの墓所を移転させるよう命じられました。しかし彼らがこれを実行しようとするたびに必ず奇妙な事故が絶えず起こり、怪我人が出るということが起こります。そのため、この墓所は結局のところ元にあった場所のまま、残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