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児玉堂</w:t>
      </w:r>
      <w:r>
        <w:rPr>
          <w:rFonts w:ascii="Meiryo UI" w:hAnsi="Meiryo UI" w:eastAsia="Meiryo UI"/>
        </w:rPr>
        <w:t xml:space="preserve"> </w:t>
      </w:r>
    </w:p>
    <w:p>
      <w:pPr/>
    </w:p>
    <w:p>
      <w:pPr/>
      <w:r>
        <w:rPr>
          <w:rFonts w:ascii="Meiryo UI" w:hAnsi="Meiryo UI" w:eastAsia="Meiryo UI"/>
        </w:rPr>
        <w:t>このお堂には、虚空蔵菩薩の化身とされる宝珠が祀られています。虚空蔵菩薩は、宇宙と同じくらい無限に広い知恵を持つ、菩薩の中でも最高のうちの一体です。西暦</w:t>
      </w:r>
      <w:r>
        <w:rPr>
          <w:rFonts w:ascii="Meiryo UI" w:hAnsi="Meiryo UI" w:eastAsia="Meiryo UI"/>
        </w:rPr>
        <w:t>820年、真言宗の開祖である空海が、この児玉堂を建立し</w:t>
      </w:r>
      <w:r>
        <w:rPr>
          <w:rFonts w:ascii="Meiryo UI" w:hAnsi="Meiryo UI" w:eastAsia="Meiryo UI"/>
        </w:rPr>
        <w:t>まし</w:t>
      </w:r>
      <w:r>
        <w:rPr>
          <w:rFonts w:ascii="Meiryo UI" w:hAnsi="Meiryo UI" w:eastAsia="Meiryo UI"/>
        </w:rPr>
        <w:t>た。伝説によると、空海はある日、児玉堂からほど近い小さな池に行き、十七日の間一日も休むことなく瞑想した</w:t>
      </w:r>
      <w:r>
        <w:rPr>
          <w:rFonts w:ascii="Meiryo UI" w:hAnsi="Meiryo UI" w:eastAsia="Meiryo UI"/>
        </w:rPr>
        <w:t>そうです</w:t>
      </w:r>
      <w:r>
        <w:rPr>
          <w:rFonts w:ascii="Meiryo UI" w:hAnsi="Meiryo UI" w:eastAsia="Meiryo UI"/>
        </w:rPr>
        <w:t>。瞑想の最後の日に、大きな白玉と小さな白玉が、湖から現れるという不思議なことが起き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。空海は、その二つの白玉のうち大きな宝珠を、北極星の神である妙見菩薩の化身であると考え、中禅寺に祀</w:t>
      </w:r>
      <w:r>
        <w:rPr>
          <w:rFonts w:ascii="Meiryo UI" w:hAnsi="Meiryo UI" w:eastAsia="Meiryo UI"/>
        </w:rPr>
        <w:t>りまし</w:t>
      </w:r>
      <w:r>
        <w:rPr>
          <w:rFonts w:ascii="Meiryo UI" w:hAnsi="Meiryo UI" w:eastAsia="Meiryo UI"/>
        </w:rPr>
        <w:t>た。そして</w:t>
      </w:r>
      <w:r>
        <w:rPr>
          <w:rFonts w:ascii="Meiryo UI" w:hAnsi="Meiryo UI" w:eastAsia="Meiryo UI"/>
        </w:rPr>
        <w:t>ここに小さな白玉を祀ったのである。これが”</w:t>
      </w:r>
      <w:r>
        <w:rPr>
          <w:rFonts w:ascii="Meiryo UI" w:hAnsi="Meiryo UI" w:eastAsia="Meiryo UI"/>
        </w:rPr>
        <w:t>The Hall of the Small Pearl”という名前の由来で</w:t>
      </w:r>
      <w:r>
        <w:rPr>
          <w:rFonts w:ascii="Meiryo UI" w:hAnsi="Meiryo UI" w:eastAsia="Meiryo UI"/>
        </w:rPr>
        <w:t>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