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三重塔［四本龍寺］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三重塔が建立されたのは、</w:t>
      </w:r>
      <w:r>
        <w:rPr>
          <w:rFonts w:ascii="Meiryo UI" w:hAnsi="Meiryo UI" w:eastAsia="Meiryo UI"/>
        </w:rPr>
        <w:t>1241年、現在東照宮が創建されたころで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。しかし後になって、この場所に移転され</w:t>
      </w:r>
      <w:r>
        <w:rPr>
          <w:rFonts w:ascii="Meiryo UI" w:hAnsi="Meiryo UI" w:eastAsia="Meiryo UI"/>
        </w:rPr>
        <w:t>まし</w:t>
      </w:r>
      <w:r>
        <w:rPr>
          <w:rFonts w:ascii="Meiryo UI" w:hAnsi="Meiryo UI" w:eastAsia="Meiryo UI"/>
        </w:rPr>
        <w:t>た。1684年に、火事で三重塔は全焼。現在ある建物は1865年に再建されたもので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三重塔には3体の仏像、いわゆる木製の釈迦三尊像(2体の菩薩に伴われた釈迦如来の像)が安置されてい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中国の“干支“で知られる</w:t>
      </w:r>
      <w:r>
        <w:rPr>
          <w:rFonts w:ascii="Meiryo UI" w:hAnsi="Meiryo UI" w:eastAsia="Meiryo UI"/>
        </w:rPr>
        <w:t>12匹の動物の彫刻が、この三重塔の初層の支持梁に施されてい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。どの動物も、1日のそれぞれ異なる時間、異なる方位に関係して</w:t>
      </w:r>
      <w:r>
        <w:rPr>
          <w:rFonts w:ascii="Meiryo UI" w:hAnsi="Meiryo UI" w:eastAsia="Meiryo UI"/>
        </w:rPr>
        <w:t>います</w:t>
      </w:r>
      <w:r>
        <w:rPr>
          <w:rFonts w:ascii="Meiryo UI" w:hAnsi="Meiryo UI" w:eastAsia="Meiryo UI"/>
        </w:rPr>
        <w:t>。12匹の動物は、時計に</w:t>
      </w:r>
      <w:r>
        <w:rPr>
          <w:rFonts w:ascii="Meiryo UI" w:hAnsi="Meiryo UI" w:eastAsia="Meiryo UI"/>
        </w:rPr>
        <w:t>でいう</w:t>
      </w:r>
      <w:r>
        <w:rPr>
          <w:rFonts w:ascii="Meiryo UI" w:hAnsi="Meiryo UI" w:eastAsia="Meiryo UI"/>
        </w:rPr>
        <w:t>二時間間隔で、方位磁針</w:t>
      </w:r>
      <w:r>
        <w:rPr>
          <w:rFonts w:ascii="Meiryo UI" w:hAnsi="Meiryo UI" w:eastAsia="Meiryo UI"/>
        </w:rPr>
        <w:t>でいう</w:t>
      </w:r>
      <w:r>
        <w:rPr>
          <w:rFonts w:ascii="Meiryo UI" w:hAnsi="Meiryo UI" w:eastAsia="Meiryo UI"/>
        </w:rPr>
        <w:t>三十度間隔で配置されてい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。東西南北は、馬（南）、ニワトリ（西）、ネズミ（北）とウサギ（東）で表されており、それぞれ</w:t>
      </w:r>
      <w:r>
        <w:rPr>
          <w:rFonts w:ascii="Meiryo UI" w:hAnsi="Meiryo UI" w:eastAsia="Meiryo UI"/>
        </w:rPr>
        <w:t>午後</w:t>
      </w:r>
      <w:r>
        <w:rPr>
          <w:rFonts w:ascii="Meiryo UI" w:hAnsi="Meiryo UI" w:eastAsia="Meiryo UI"/>
        </w:rPr>
        <w:t>十二時、</w:t>
      </w:r>
      <w:r>
        <w:rPr>
          <w:rFonts w:ascii="Meiryo UI" w:hAnsi="Meiryo UI" w:eastAsia="Meiryo UI"/>
        </w:rPr>
        <w:t>午後</w:t>
      </w:r>
      <w:r>
        <w:rPr>
          <w:rFonts w:ascii="Meiryo UI" w:hAnsi="Meiryo UI" w:eastAsia="Meiryo UI"/>
        </w:rPr>
        <w:t>六時</w:t>
      </w:r>
      <w:r>
        <w:rPr>
          <w:rFonts w:ascii="Meiryo UI" w:hAnsi="Meiryo UI" w:eastAsia="Meiryo UI"/>
        </w:rPr>
        <w:t>、午前</w:t>
      </w:r>
      <w:r>
        <w:rPr>
          <w:rFonts w:ascii="Meiryo UI" w:hAnsi="Meiryo UI" w:eastAsia="Meiryo UI"/>
        </w:rPr>
        <w:t>十二時と</w:t>
      </w:r>
      <w:r>
        <w:rPr>
          <w:rFonts w:ascii="Meiryo UI" w:hAnsi="Meiryo UI" w:eastAsia="Meiryo UI"/>
        </w:rPr>
        <w:t>午前</w:t>
      </w:r>
      <w:r>
        <w:rPr>
          <w:rFonts w:ascii="Meiryo UI" w:hAnsi="Meiryo UI" w:eastAsia="Meiryo UI"/>
        </w:rPr>
        <w:t>六時を意味してい</w:t>
      </w:r>
      <w:r>
        <w:rPr>
          <w:rFonts w:ascii="Meiryo UI" w:hAnsi="Meiryo UI" w:eastAsia="Meiryo UI"/>
        </w:rPr>
        <w:t>るのです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