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Meiryo UI" w:hAnsi="Meiryo UI" w:eastAsia="Meiryo UI"/>
        </w:rPr>
        <w:t>並び地蔵</w:t>
      </w:r>
    </w:p>
    <w:p>
      <w:pPr/>
      <w:r>
        <w:rPr>
          <w:rFonts w:ascii="Meiryo UI" w:hAnsi="Meiryo UI" w:eastAsia="Meiryo UI"/>
        </w:rPr>
        <w:t xml:space="preserve"> </w:t>
      </w:r>
    </w:p>
    <w:p>
      <w:pPr/>
      <w:r>
        <w:rPr>
          <w:rFonts w:ascii="Meiryo UI" w:hAnsi="Meiryo UI" w:eastAsia="Meiryo UI"/>
        </w:rPr>
        <w:t>日本で最も有名な仏（像）の</w:t>
      </w:r>
      <w:r>
        <w:rPr>
          <w:rFonts w:ascii="Meiryo UI" w:hAnsi="Meiryo UI" w:eastAsia="Meiryo UI"/>
        </w:rPr>
        <w:t>1つで、子供の守護神である地蔵が並</w:t>
      </w:r>
      <w:r>
        <w:rPr>
          <w:rFonts w:ascii="Meiryo UI" w:hAnsi="Meiryo UI" w:eastAsia="Meiryo UI"/>
        </w:rPr>
        <w:t>んでいます</w:t>
      </w:r>
      <w:r>
        <w:rPr>
          <w:rFonts w:ascii="Meiryo UI" w:hAnsi="Meiryo UI" w:eastAsia="Meiryo UI"/>
        </w:rPr>
        <w:t>。地蔵像は沿道、墓所など、日本のどこにも見受けることができ、肩の周りに赤いマントを身につけていることから、簡単に見分けることができる</w:t>
      </w:r>
      <w:r>
        <w:rPr>
          <w:rFonts w:ascii="Meiryo UI" w:hAnsi="Meiryo UI" w:eastAsia="Meiryo UI"/>
        </w:rPr>
        <w:t>でしょう</w:t>
      </w:r>
      <w:r>
        <w:rPr>
          <w:rFonts w:ascii="Meiryo UI" w:hAnsi="Meiryo UI" w:eastAsia="Meiryo UI"/>
        </w:rPr>
        <w:t>。天海大僧正（西暦1536-1643)の百人の弟子の一人一人が、この一列に並んだ百体の地蔵を寄進したと言われてい</w:t>
      </w:r>
      <w:r>
        <w:rPr>
          <w:rFonts w:ascii="Meiryo UI" w:hAnsi="Meiryo UI" w:eastAsia="Meiryo UI"/>
        </w:rPr>
        <w:t>ま</w:t>
      </w:r>
      <w:r>
        <w:rPr>
          <w:rFonts w:ascii="Meiryo UI" w:hAnsi="Meiryo UI" w:eastAsia="Meiryo UI"/>
        </w:rPr>
        <w:t>。亡くなったすべての霊に平穏が訪れるよう、また亡くなった人々が無事に悟りに達することができるよう、祈りを捧げるために造立され</w:t>
      </w:r>
      <w:r>
        <w:rPr>
          <w:rFonts w:ascii="Meiryo UI" w:hAnsi="Meiryo UI" w:eastAsia="Meiryo UI"/>
        </w:rPr>
        <w:t>たのです</w:t>
      </w:r>
      <w:r>
        <w:rPr>
          <w:rFonts w:ascii="Meiryo UI" w:hAnsi="Meiryo UI" w:eastAsia="Meiryo UI"/>
        </w:rPr>
        <w:t>。</w:t>
      </w:r>
    </w:p>
    <w:p>
      <w:pPr/>
    </w:p>
    <w:p>
      <w:pPr/>
      <w:r>
        <w:rPr>
          <w:rFonts w:ascii="Meiryo UI" w:hAnsi="Meiryo UI" w:eastAsia="Meiryo UI"/>
        </w:rPr>
        <w:t>1902年、大洪水が憾漫ケ淵を襲い、慈雲寺を押し流してしま</w:t>
      </w:r>
      <w:r>
        <w:rPr>
          <w:rFonts w:ascii="Meiryo UI" w:hAnsi="Meiryo UI" w:eastAsia="Meiryo UI"/>
        </w:rPr>
        <w:t>いまし</w:t>
      </w:r>
      <w:r>
        <w:rPr>
          <w:rFonts w:ascii="Meiryo UI" w:hAnsi="Meiryo UI" w:eastAsia="Meiryo UI"/>
        </w:rPr>
        <w:t>た。そのため、この列にあったほとんどの像が破壊された。それ以来、訪問者がここの地蔵の数を数えるたびに、地蔵の数が違うようになったとい</w:t>
      </w:r>
      <w:r>
        <w:rPr>
          <w:rFonts w:ascii="Meiryo UI" w:hAnsi="Meiryo UI" w:eastAsia="Meiryo UI"/>
        </w:rPr>
        <w:t>います</w:t>
      </w:r>
      <w:r>
        <w:rPr>
          <w:rFonts w:ascii="Meiryo UI" w:hAnsi="Meiryo UI" w:eastAsia="Meiryo UI"/>
        </w:rPr>
        <w:t>。このことから、この地蔵は”化け地蔵”、もしくは”phantom Jizos”と呼ばれるようにな</w:t>
      </w:r>
      <w:r>
        <w:rPr>
          <w:rFonts w:ascii="Meiryo UI" w:hAnsi="Meiryo UI" w:eastAsia="Meiryo UI"/>
        </w:rPr>
        <w:t>りまし</w:t>
      </w:r>
      <w:r>
        <w:rPr>
          <w:rFonts w:ascii="Meiryo UI" w:hAnsi="Meiryo UI" w:eastAsia="Meiryo UI"/>
        </w:rPr>
        <w:t>た。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