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中禅寺</w:t>
      </w:r>
      <w:r>
        <w:rPr>
          <w:rFonts w:ascii="Meiryo UI" w:hAnsi="Meiryo UI" w:eastAsia="Meiryo UI"/>
        </w:rPr>
        <w:t xml:space="preserve"> </w:t>
      </w:r>
    </w:p>
    <w:p>
      <w:pPr/>
    </w:p>
    <w:p>
      <w:pPr/>
      <w:r>
        <w:rPr>
          <w:rFonts w:ascii="Meiryo UI" w:hAnsi="Meiryo UI" w:eastAsia="Meiryo UI"/>
        </w:rPr>
        <w:t>中禅寺は日光でも最古のお寺の一つで、勝道上人が</w:t>
      </w:r>
      <w:r>
        <w:rPr>
          <w:rFonts w:ascii="Meiryo UI" w:hAnsi="Meiryo UI" w:eastAsia="Meiryo UI"/>
        </w:rPr>
        <w:t>784年に建立した寺で</w:t>
      </w:r>
      <w:r>
        <w:rPr>
          <w:rFonts w:ascii="Meiryo UI" w:hAnsi="Meiryo UI" w:eastAsia="Meiryo UI"/>
        </w:rPr>
        <w:t>す</w:t>
      </w:r>
      <w:r>
        <w:rPr>
          <w:rFonts w:ascii="Meiryo UI" w:hAnsi="Meiryo UI" w:eastAsia="Meiryo UI"/>
        </w:rPr>
        <w:t>。修行用の道場として創建された輪王寺の支院である中禅寺は、今日では本尊として祀られ、いわゆる「立木観音」でよく知られてい</w:t>
      </w:r>
      <w:r>
        <w:rPr>
          <w:rFonts w:ascii="Meiryo UI" w:hAnsi="Meiryo UI" w:eastAsia="Meiryo UI"/>
        </w:rPr>
        <w:t>ます</w:t>
      </w:r>
      <w:r>
        <w:rPr>
          <w:rFonts w:ascii="Meiryo UI" w:hAnsi="Meiryo UI" w:eastAsia="Meiryo UI"/>
        </w:rPr>
        <w:t>。立木観音は高さ6メートルの木像で、千の手を持つ慈悲の菩薩・千手観音を(形にしたもの)。勝道上人が1200年以上前に彫ったとされる立木観音は、日光に現存する最古の仏像で</w:t>
      </w:r>
      <w:r>
        <w:rPr>
          <w:rFonts w:ascii="Meiryo UI" w:hAnsi="Meiryo UI" w:eastAsia="Meiryo UI"/>
        </w:rPr>
        <w:t>す</w:t>
      </w:r>
      <w:r>
        <w:rPr>
          <w:rFonts w:ascii="Meiryo UI" w:hAnsi="Meiryo UI" w:eastAsia="Meiryo UI"/>
        </w:rPr>
        <w:t>。これは重要文化財に指定されてい</w:t>
      </w:r>
      <w:r>
        <w:rPr>
          <w:rFonts w:ascii="Meiryo UI" w:hAnsi="Meiryo UI" w:eastAsia="Meiryo UI"/>
        </w:rPr>
        <w:t>ます</w:t>
      </w:r>
      <w:r>
        <w:rPr>
          <w:rFonts w:ascii="Meiryo UI" w:hAnsi="Meiryo UI" w:eastAsia="Meiryo UI"/>
        </w:rPr>
        <w:t>。</w:t>
      </w:r>
    </w:p>
    <w:p>
      <w:pPr/>
    </w:p>
    <w:p>
      <w:pPr/>
      <w:r>
        <w:rPr>
          <w:rFonts w:ascii="Meiryo UI" w:hAnsi="Meiryo UI" w:eastAsia="Meiryo UI"/>
        </w:rPr>
        <w:t>中禅寺は、創建された当時、現在の二荒山神社中宮祠のある男体山登拝口にあり、男体山巡礼の起点としての役割を果たしていたといいます。しかしながら明治時代（西暦</w:t>
      </w:r>
      <w:r>
        <w:rPr>
          <w:rFonts w:ascii="Meiryo UI" w:hAnsi="Meiryo UI" w:eastAsia="Meiryo UI"/>
        </w:rPr>
        <w:t>1868-1912)に、大山津波(土砂崩れ)が男体山で発生。立木観音を安置する中禅寺は、中禅寺湖にまで流されてしまったの</w:t>
      </w:r>
      <w:r>
        <w:rPr>
          <w:rFonts w:ascii="Meiryo UI" w:hAnsi="Meiryo UI" w:eastAsia="Meiryo UI"/>
        </w:rPr>
        <w:t>です。</w:t>
      </w:r>
      <w:r>
        <w:rPr>
          <w:rFonts w:ascii="Meiryo UI" w:hAnsi="Meiryo UI" w:eastAsia="Meiryo UI"/>
        </w:rPr>
        <w:t>奇跡的に、歴史ある立木観音はこの災害から逃れ</w:t>
      </w:r>
      <w:r>
        <w:rPr>
          <w:rFonts w:ascii="Meiryo UI" w:hAnsi="Meiryo UI" w:eastAsia="Meiryo UI"/>
        </w:rPr>
        <w:t>ました</w:t>
      </w:r>
      <w:r>
        <w:rPr>
          <w:rFonts w:ascii="Meiryo UI" w:hAnsi="Meiryo UI" w:eastAsia="Meiryo UI"/>
        </w:rPr>
        <w:t>。中禅寺湖の水面に浮かびあがると、そこから何百メートルも離れた湖畔に漂着。「立木観音がこの場所を選んだ」と当時考えられたので、流された現在の場所に中禅寺は再建されたとい</w:t>
      </w:r>
      <w:r>
        <w:rPr>
          <w:rFonts w:ascii="Meiryo UI" w:hAnsi="Meiryo UI" w:eastAsia="Meiryo UI"/>
        </w:rPr>
        <w:t>います</w:t>
      </w:r>
      <w:r>
        <w:rPr>
          <w:rFonts w:ascii="Meiryo UI" w:hAnsi="Meiryo UI" w:eastAsia="Meiryo UI"/>
        </w:rPr>
        <w:t>。</w:t>
      </w:r>
    </w:p>
    <w:p>
      <w:pPr/>
    </w:p>
    <w:p>
      <w:pPr/>
      <w:r>
        <w:rPr>
          <w:rFonts w:ascii="Meiryo UI" w:hAnsi="Meiryo UI" w:eastAsia="Meiryo UI"/>
        </w:rPr>
        <w:t>仁王門</w:t>
      </w:r>
    </w:p>
    <w:p>
      <w:pPr/>
      <w:r>
        <w:rPr>
          <w:rFonts w:ascii="Meiryo UI" w:hAnsi="Meiryo UI" w:eastAsia="Meiryo UI"/>
        </w:rPr>
        <w:t>中禅寺までの参道は、“仁王門”と呼ばれる巨大な赤色の門に守護されています。深紅に染まる</w:t>
      </w:r>
      <w:r>
        <w:rPr>
          <w:rFonts w:ascii="Meiryo UI" w:hAnsi="Meiryo UI" w:eastAsia="Meiryo UI"/>
        </w:rPr>
        <w:t>2体の守護神・仁王が中に鎮座しているため、こう名づけられ</w:t>
      </w:r>
      <w:r>
        <w:rPr>
          <w:rFonts w:ascii="Meiryo UI" w:hAnsi="Meiryo UI" w:eastAsia="Meiryo UI"/>
        </w:rPr>
        <w:t>ました</w:t>
      </w:r>
      <w:r>
        <w:rPr>
          <w:rFonts w:ascii="Meiryo UI" w:hAnsi="Meiryo UI" w:eastAsia="Meiryo UI"/>
        </w:rPr>
        <w:t>。その猛々しい顔つきと強い肉体が、悪霊の侵入を断念させると言われてい</w:t>
      </w:r>
      <w:r>
        <w:rPr>
          <w:rFonts w:ascii="Meiryo UI" w:hAnsi="Meiryo UI" w:eastAsia="Meiryo UI"/>
        </w:rPr>
        <w:t>ます</w:t>
      </w:r>
      <w:r>
        <w:rPr>
          <w:rFonts w:ascii="Meiryo UI" w:hAnsi="Meiryo UI" w:eastAsia="Meiryo UI"/>
        </w:rPr>
        <w:t>。これと同様の門は、日本中の寺と神社で見受けられ</w:t>
      </w:r>
      <w:r>
        <w:rPr>
          <w:rFonts w:ascii="Meiryo UI" w:hAnsi="Meiryo UI" w:eastAsia="Meiryo UI"/>
        </w:rPr>
        <w:t>ます</w:t>
      </w:r>
      <w:r>
        <w:rPr>
          <w:rFonts w:ascii="Meiryo UI" w:hAnsi="Meiryo UI" w:eastAsia="Meiryo UI"/>
        </w:rPr>
        <w:t>。</w:t>
      </w:r>
    </w:p>
    <w:p>
      <w:pPr/>
    </w:p>
    <w:p>
      <w:pPr/>
      <w:r>
        <w:rPr>
          <w:rFonts w:ascii="Meiryo UI" w:hAnsi="Meiryo UI" w:eastAsia="Meiryo UI"/>
        </w:rPr>
        <w:t>走り大黒天堂</w:t>
      </w:r>
    </w:p>
    <w:p>
      <w:pPr/>
      <w:r>
        <w:rPr>
          <w:rFonts w:ascii="Meiryo UI" w:hAnsi="Meiryo UI" w:eastAsia="Meiryo UI"/>
        </w:rPr>
        <w:t>“走り大黒天堂”は、中禅寺観音堂への参道の突き当たりにあります。これは、勝道上人が男体山の山頂に登ることを助けた霊にちなんで名づけられました。伝説によると、勝道上人は当初</w:t>
      </w:r>
      <w:r>
        <w:rPr>
          <w:rFonts w:ascii="Meiryo UI" w:hAnsi="Meiryo UI" w:eastAsia="Meiryo UI"/>
        </w:rPr>
        <w:t>2回、男体山の登頂に失敗したと言われてい</w:t>
      </w:r>
      <w:r>
        <w:rPr>
          <w:rFonts w:ascii="Meiryo UI" w:hAnsi="Meiryo UI" w:eastAsia="Meiryo UI"/>
        </w:rPr>
        <w:t>ます</w:t>
      </w:r>
      <w:r>
        <w:rPr>
          <w:rFonts w:ascii="Meiryo UI" w:hAnsi="Meiryo UI" w:eastAsia="Meiryo UI"/>
        </w:rPr>
        <w:t>。3回目の登頂の前に、勝道上人は中禅寺湖の岸で信念深く祈祷を行</w:t>
      </w:r>
      <w:r>
        <w:rPr>
          <w:rFonts w:ascii="Meiryo UI" w:hAnsi="Meiryo UI" w:eastAsia="Meiryo UI"/>
        </w:rPr>
        <w:t>いました</w:t>
      </w:r>
      <w:r>
        <w:rPr>
          <w:rFonts w:ascii="Meiryo UI" w:hAnsi="Meiryo UI" w:eastAsia="Meiryo UI"/>
        </w:rPr>
        <w:t>。すると、勝道上人の前に仏</w:t>
      </w:r>
      <w:r>
        <w:rPr>
          <w:rFonts w:ascii="Meiryo UI" w:hAnsi="Meiryo UI" w:eastAsia="Meiryo UI"/>
        </w:rPr>
        <w:t>教の神「大黒天」が現れ、湖水の上を走って来</w:t>
      </w:r>
      <w:r>
        <w:rPr>
          <w:rFonts w:ascii="Meiryo UI" w:hAnsi="Meiryo UI" w:eastAsia="Meiryo UI"/>
        </w:rPr>
        <w:t>るではありませんか</w:t>
      </w:r>
      <w:r>
        <w:rPr>
          <w:rFonts w:ascii="Meiryo UI" w:hAnsi="Meiryo UI" w:eastAsia="Meiryo UI"/>
        </w:rPr>
        <w:t>。その後勝道上人は、この大黒天の助けで登頂を果たすことができ</w:t>
      </w:r>
      <w:r>
        <w:rPr>
          <w:rFonts w:ascii="Meiryo UI" w:hAnsi="Meiryo UI" w:eastAsia="Meiryo UI"/>
        </w:rPr>
        <w:t>まし。</w:t>
      </w:r>
      <w:r>
        <w:rPr>
          <w:rFonts w:ascii="Meiryo UI" w:hAnsi="Meiryo UI" w:eastAsia="Meiryo UI"/>
        </w:rPr>
        <w:t>そのためこの“走り大黒天堂”には、大黒天が祀られてい</w:t>
      </w:r>
      <w:r>
        <w:rPr>
          <w:rFonts w:ascii="Meiryo UI" w:hAnsi="Meiryo UI" w:eastAsia="Meiryo UI"/>
        </w:rPr>
        <w:t>ます。</w:t>
      </w:r>
    </w:p>
    <w:p>
      <w:pPr/>
    </w:p>
    <w:p>
      <w:pPr/>
      <w:r>
        <w:rPr>
          <w:rFonts w:ascii="Meiryo UI" w:hAnsi="Meiryo UI" w:eastAsia="Meiryo UI"/>
        </w:rPr>
        <w:t>本堂</w:t>
      </w:r>
    </w:p>
    <w:p>
      <w:pPr/>
      <w:r>
        <w:rPr>
          <w:rFonts w:ascii="Meiryo UI" w:hAnsi="Meiryo UI" w:eastAsia="Meiryo UI"/>
        </w:rPr>
        <w:t>本堂は立木観音を安置する場所です。勝道上人は、中禅寺湖の上に金色の観音の姿を目撃した後、この巨大な仏像を彫ったとされています。観音を見た勝道上人は直感を得て、巨大な桂の木を見つけて、生きた木をそのまま一体の観音像に彫り上げました。このためこの仏像は、”立木</w:t>
      </w:r>
      <w:r>
        <w:rPr>
          <w:rFonts w:ascii="Meiryo UI" w:hAnsi="Meiryo UI" w:eastAsia="Meiryo UI"/>
        </w:rPr>
        <w:t>(standing tree)”と呼ばれてい</w:t>
      </w:r>
      <w:r>
        <w:rPr>
          <w:rFonts w:ascii="Meiryo UI" w:hAnsi="Meiryo UI" w:eastAsia="Meiryo UI"/>
        </w:rPr>
        <w:t>ます</w:t>
      </w:r>
      <w:r>
        <w:rPr>
          <w:rFonts w:ascii="Meiryo UI" w:hAnsi="Meiryo UI" w:eastAsia="Meiryo UI"/>
        </w:rPr>
        <w:t>。十一面千手観音の複数の顏は、捧げられる祈祷の種類によって異なる顔を向けることを、千本の手は、人類を救済するために様々な能力を持っていることを表現してい</w:t>
      </w:r>
      <w:r>
        <w:rPr>
          <w:rFonts w:ascii="Meiryo UI" w:hAnsi="Meiryo UI" w:eastAsia="Meiryo UI"/>
        </w:rPr>
        <w:t>ます</w:t>
      </w:r>
      <w:r>
        <w:rPr>
          <w:rFonts w:ascii="Meiryo UI" w:hAnsi="Meiryo UI" w:eastAsia="Meiryo UI"/>
        </w:rPr>
        <w:t>。</w:t>
      </w:r>
    </w:p>
    <w:p>
      <w:pPr/>
    </w:p>
    <w:p>
      <w:pPr/>
      <w:r>
        <w:rPr>
          <w:rFonts w:ascii="Meiryo UI" w:hAnsi="Meiryo UI" w:eastAsia="Meiryo UI"/>
        </w:rPr>
        <w:t>五大堂</w:t>
      </w:r>
    </w:p>
    <w:p>
      <w:pPr/>
      <w:r>
        <w:rPr>
          <w:rFonts w:ascii="Meiryo UI" w:hAnsi="Meiryo UI" w:eastAsia="Meiryo UI"/>
        </w:rPr>
        <w:t>五大堂は本堂の上にある丘の中腹に建立されました。五大堂には、仏教の教えを守護する</w:t>
      </w:r>
      <w:r>
        <w:rPr>
          <w:rFonts w:ascii="Meiryo UI" w:hAnsi="Meiryo UI" w:eastAsia="Meiryo UI"/>
        </w:rPr>
        <w:t>5体の智の仏が祀られてい</w:t>
      </w:r>
      <w:r>
        <w:rPr>
          <w:rFonts w:ascii="Meiryo UI" w:hAnsi="Meiryo UI" w:eastAsia="Meiryo UI"/>
        </w:rPr>
        <w:t>ます</w:t>
      </w:r>
      <w:r>
        <w:rPr>
          <w:rFonts w:ascii="Meiryo UI" w:hAnsi="Meiryo UI" w:eastAsia="Meiryo UI"/>
        </w:rPr>
        <w:t>。本尊は、刀で世俗的な欲望を切り落とし、修行僧を守護する不動明王で</w:t>
      </w:r>
      <w:r>
        <w:rPr>
          <w:rFonts w:ascii="Meiryo UI" w:hAnsi="Meiryo UI" w:eastAsia="Meiryo UI"/>
        </w:rPr>
        <w:t>す</w:t>
      </w:r>
      <w:r>
        <w:rPr>
          <w:rFonts w:ascii="Meiryo UI" w:hAnsi="Meiryo UI" w:eastAsia="Meiryo UI"/>
        </w:rPr>
        <w:t>。その他の4体はそれぞれ、4方角の1つずつを守護してい</w:t>
      </w:r>
      <w:r>
        <w:rPr>
          <w:rFonts w:ascii="Meiryo UI" w:hAnsi="Meiryo UI" w:eastAsia="Meiryo UI"/>
        </w:rPr>
        <w:t>ます</w:t>
      </w:r>
      <w:r>
        <w:rPr>
          <w:rFonts w:ascii="Meiryo UI" w:hAnsi="Meiryo UI" w:eastAsia="Meiryo UI"/>
        </w:rPr>
        <w:t>。五大堂の天井には著名な画家・堅山南風作の壮大な龍の絵画が施されてい</w:t>
      </w:r>
      <w:r>
        <w:rPr>
          <w:rFonts w:ascii="Meiryo UI" w:hAnsi="Meiryo UI" w:eastAsia="Meiryo UI"/>
        </w:rPr>
        <w:t>ます</w:t>
      </w:r>
      <w:r>
        <w:rPr>
          <w:rFonts w:ascii="Meiryo UI" w:hAnsi="Meiryo UI" w:eastAsia="Meiryo UI"/>
        </w:rPr>
        <w:t>。堅山南風は東照宮薬師堂に描かれた龍を修復した人物としても知られてい</w:t>
      </w:r>
      <w:r>
        <w:rPr>
          <w:rFonts w:ascii="Meiryo UI" w:hAnsi="Meiryo UI" w:eastAsia="Meiryo UI"/>
        </w:rPr>
        <w:t>ます</w:t>
      </w:r>
      <w:r>
        <w:rPr>
          <w:rFonts w:ascii="Meiryo UI" w:hAnsi="Meiryo UI" w:eastAsia="Meiryo UI"/>
        </w:rPr>
        <w:t>。五大堂は、中禅寺湖と周囲の山の華麗な眺めを堪能できることでも著名</w:t>
      </w:r>
      <w:r>
        <w:rPr>
          <w:rFonts w:ascii="Meiryo UI" w:hAnsi="Meiryo UI" w:eastAsia="Meiryo UI"/>
        </w:rPr>
        <w:t>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