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奥日光の</w:t>
      </w:r>
      <w:r>
        <w:rPr>
          <w:rFonts w:ascii="Meiryo UI" w:hAnsi="Meiryo UI" w:eastAsia="Meiryo UI"/>
        </w:rPr>
        <w:t>湿地</w:t>
      </w:r>
    </w:p>
    <w:p>
      <w:pPr/>
    </w:p>
    <w:p>
      <w:pPr/>
      <w:r>
        <w:rPr>
          <w:rFonts w:ascii="Meiryo UI" w:hAnsi="Meiryo UI" w:eastAsia="Meiryo UI"/>
        </w:rPr>
        <w:t>戦場ヶ原、小田代原の</w:t>
      </w:r>
      <w:r>
        <w:rPr>
          <w:rFonts w:ascii="Meiryo UI" w:hAnsi="Meiryo UI" w:eastAsia="Meiryo UI"/>
        </w:rPr>
        <w:t>湿地帯</w:t>
      </w:r>
      <w:r>
        <w:rPr>
          <w:rFonts w:ascii="Meiryo UI" w:hAnsi="Meiryo UI" w:eastAsia="Meiryo UI"/>
        </w:rPr>
        <w:t>、湯ノ湖、湯川は、数多くの植物、水鳥、そして渡り鳥の生息地となっています。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そのことから、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国際的に重要な</w:t>
      </w:r>
      <w:r>
        <w:rPr>
          <w:rFonts w:ascii="Meiryo UI" w:hAnsi="Meiryo UI" w:eastAsia="Meiryo UI"/>
        </w:rPr>
        <w:t>湿地</w:t>
      </w:r>
      <w:r>
        <w:rPr>
          <w:rFonts w:ascii="Meiryo UI" w:hAnsi="Meiryo UI" w:eastAsia="Meiryo UI"/>
        </w:rPr>
        <w:t>に関する条約</w:t>
      </w:r>
      <w:r>
        <w:rPr>
          <w:rFonts w:ascii="Meiryo UI" w:hAnsi="Meiryo UI" w:eastAsia="Meiryo UI"/>
        </w:rPr>
        <w:t>「</w:t>
      </w:r>
      <w:r>
        <w:rPr>
          <w:rFonts w:ascii="Meiryo UI" w:hAnsi="Meiryo UI" w:eastAsia="Meiryo UI"/>
        </w:rPr>
        <w:t>ラムサール条約</w:t>
      </w:r>
      <w:r>
        <w:rPr>
          <w:rFonts w:ascii="Meiryo UI" w:hAnsi="Meiryo UI" w:eastAsia="Meiryo UI"/>
        </w:rPr>
        <w:t>」の湿地リストにも</w:t>
      </w:r>
      <w:r>
        <w:rPr>
          <w:rFonts w:ascii="Meiryo UI" w:hAnsi="Meiryo UI" w:eastAsia="Meiryo UI"/>
        </w:rPr>
        <w:t>登録されています。</w:t>
      </w:r>
      <w:r>
        <w:rPr>
          <w:rFonts w:ascii="Meiryo UI" w:hAnsi="Meiryo UI" w:eastAsia="Meiryo UI"/>
        </w:rPr>
        <w:t>(奥日光の)手付かずの自然を鑑賞し体験する最良の方法は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バードウォッチングやハイキング、ガイド付きの自然ツアー</w:t>
      </w:r>
      <w:r>
        <w:rPr>
          <w:rFonts w:ascii="Meiryo UI" w:hAnsi="Meiryo UI" w:eastAsia="Meiryo UI"/>
        </w:rPr>
        <w:t>に参加することです。</w:t>
      </w:r>
    </w:p>
    <w:p>
      <w:pPr/>
    </w:p>
    <w:p>
      <w:pPr/>
      <w:r>
        <w:rPr>
          <w:rFonts w:ascii="Meiryo UI" w:hAnsi="Meiryo UI" w:eastAsia="Meiryo UI"/>
        </w:rPr>
        <w:t>戦場ヶ原と小田代原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木道</w:t>
      </w:r>
      <w:r>
        <w:rPr>
          <w:rFonts w:ascii="Meiryo UI" w:hAnsi="Meiryo UI" w:eastAsia="Meiryo UI"/>
        </w:rPr>
        <w:t>を渡れば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奥日光をもっと深く知ることができるでしょう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