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奥日光で見られる野生動物</w:t>
      </w:r>
      <w:r>
        <w:rPr>
          <w:rFonts w:ascii="Meiryo UI" w:hAnsi="Meiryo UI" w:eastAsia="Meiryo UI"/>
        </w:rPr>
        <w:t>①</w:t>
      </w:r>
    </w:p>
    <w:p>
      <w:pPr/>
    </w:p>
    <w:p>
      <w:pPr/>
      <w:r>
        <w:rPr>
          <w:rFonts w:ascii="Meiryo UI" w:hAnsi="Meiryo UI" w:eastAsia="Meiryo UI"/>
        </w:rPr>
        <w:t>奥日光には約</w:t>
      </w:r>
      <w:r>
        <w:rPr>
          <w:rFonts w:ascii="Meiryo UI" w:hAnsi="Meiryo UI" w:eastAsia="Meiryo UI"/>
        </w:rPr>
        <w:t>30</w:t>
      </w:r>
      <w:r>
        <w:rPr>
          <w:rFonts w:ascii="Meiryo UI" w:hAnsi="Meiryo UI" w:eastAsia="Meiryo UI"/>
        </w:rPr>
        <w:t>種類の哺乳類がおり、その中には生物学的重要性を全国的に認められているニホンカモシカ、ヤマネの</w:t>
      </w:r>
      <w:r>
        <w:rPr>
          <w:rFonts w:ascii="Meiryo UI" w:hAnsi="Meiryo UI" w:eastAsia="Meiryo UI"/>
        </w:rPr>
        <w:t>2</w:t>
      </w:r>
      <w:r>
        <w:rPr>
          <w:rFonts w:ascii="Meiryo UI" w:hAnsi="Meiryo UI" w:eastAsia="Meiryo UI"/>
        </w:rPr>
        <w:t>種も含まれています。</w:t>
      </w:r>
    </w:p>
    <w:p>
      <w:pPr/>
      <w:r>
        <w:rPr>
          <w:rFonts w:ascii="Meiryo UI" w:hAnsi="Meiryo UI" w:eastAsia="Meiryo UI"/>
        </w:rPr>
        <w:t>その他、この</w:t>
      </w:r>
      <w:r>
        <w:rPr>
          <w:rFonts w:ascii="Meiryo UI" w:hAnsi="Meiryo UI" w:eastAsia="Meiryo UI"/>
        </w:rPr>
        <w:t>(</w:t>
      </w:r>
      <w:r>
        <w:rPr>
          <w:rFonts w:ascii="Meiryo UI" w:hAnsi="Meiryo UI" w:eastAsia="Meiryo UI"/>
        </w:rPr>
        <w:t>奥日光という</w:t>
      </w:r>
      <w:r>
        <w:rPr>
          <w:rFonts w:ascii="Meiryo UI" w:hAnsi="Meiryo UI" w:eastAsia="Meiryo UI"/>
        </w:rPr>
        <w:t>)</w:t>
      </w:r>
      <w:r>
        <w:rPr>
          <w:rFonts w:ascii="Meiryo UI" w:hAnsi="Meiryo UI" w:eastAsia="Meiryo UI"/>
        </w:rPr>
        <w:t>場所に生息する</w:t>
      </w:r>
      <w:r>
        <w:rPr>
          <w:rFonts w:ascii="Meiryo UI" w:hAnsi="Meiryo UI" w:eastAsia="Meiryo UI"/>
        </w:rPr>
        <w:t>哺乳類</w:t>
      </w:r>
      <w:r>
        <w:rPr>
          <w:rFonts w:ascii="Meiryo UI" w:hAnsi="Meiryo UI" w:eastAsia="Meiryo UI"/>
        </w:rPr>
        <w:t>としては、ニホンジカやツキノワグマ、ニホンザルやホンドキツネ</w:t>
      </w:r>
      <w:r>
        <w:rPr>
          <w:rFonts w:ascii="Meiryo UI" w:hAnsi="Meiryo UI" w:eastAsia="Meiryo UI"/>
        </w:rPr>
        <w:t>などがあげられます。</w:t>
      </w:r>
      <w:r>
        <w:rPr>
          <w:rFonts w:ascii="Meiryo UI" w:hAnsi="Meiryo UI" w:eastAsia="Meiryo UI"/>
        </w:rPr>
        <w:t>彼らの習性について学べば、</w:t>
      </w:r>
      <w:r>
        <w:rPr>
          <w:rFonts w:ascii="Meiryo UI" w:hAnsi="Meiryo UI" w:eastAsia="Meiryo UI"/>
        </w:rPr>
        <w:t>彼らの痕跡や直接観察</w:t>
      </w:r>
      <w:r>
        <w:rPr>
          <w:rFonts w:ascii="Meiryo UI" w:hAnsi="Meiryo UI" w:eastAsia="Meiryo UI"/>
        </w:rPr>
        <w:t>する</w:t>
      </w:r>
      <w:r>
        <w:rPr>
          <w:rFonts w:ascii="Meiryo UI" w:hAnsi="Meiryo UI" w:eastAsia="Meiryo UI"/>
        </w:rPr>
        <w:t>機会</w:t>
      </w:r>
      <w:r>
        <w:rPr>
          <w:rFonts w:ascii="Meiryo UI" w:hAnsi="Meiryo UI" w:eastAsia="Meiryo UI"/>
        </w:rPr>
        <w:t>を</w:t>
      </w:r>
      <w:r>
        <w:rPr>
          <w:rFonts w:ascii="Meiryo UI" w:hAnsi="Meiryo UI" w:eastAsia="Meiryo UI"/>
        </w:rPr>
        <w:t>増やすことが</w:t>
      </w:r>
      <w:r>
        <w:rPr>
          <w:rFonts w:ascii="Meiryo UI" w:hAnsi="Meiryo UI" w:eastAsia="Meiryo UI"/>
        </w:rPr>
        <w:t>でき</w:t>
      </w:r>
      <w:r>
        <w:rPr>
          <w:rFonts w:ascii="Meiryo UI" w:hAnsi="Meiryo UI" w:eastAsia="Meiryo UI"/>
        </w:rPr>
        <w:t>るでしょう</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