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湿原と草原の植物</w:t>
      </w:r>
    </w:p>
    <w:p>
      <w:pPr/>
    </w:p>
    <w:p>
      <w:pPr/>
      <w:r>
        <w:rPr>
          <w:rFonts w:ascii="Meiryo UI" w:hAnsi="Meiryo UI" w:eastAsia="Meiryo UI"/>
        </w:rPr>
        <w:t>戦場ヶ原と小田代原は、希少な種を含む</w:t>
      </w:r>
      <w:r>
        <w:rPr>
          <w:rFonts w:ascii="Meiryo UI" w:hAnsi="Meiryo UI" w:eastAsia="Meiryo UI"/>
        </w:rPr>
        <w:t>100</w:t>
      </w:r>
      <w:r>
        <w:rPr>
          <w:rFonts w:ascii="Meiryo UI" w:hAnsi="Meiryo UI" w:eastAsia="Meiryo UI"/>
        </w:rPr>
        <w:t>種類以上の湿原植物と、草原植物の生育地となっています。</w:t>
      </w:r>
      <w:r>
        <w:rPr>
          <w:rFonts w:ascii="Meiryo UI" w:hAnsi="Meiryo UI" w:eastAsia="Meiryo UI"/>
        </w:rPr>
        <w:t>戦場ヶ原はホザキシモツケでよく知られています。</w:t>
      </w:r>
      <w:r>
        <w:rPr>
          <w:rFonts w:ascii="Meiryo UI" w:hAnsi="Meiryo UI" w:eastAsia="Meiryo UI"/>
        </w:rPr>
        <w:t>ホ</w:t>
      </w:r>
      <w:r>
        <w:rPr>
          <w:rFonts w:ascii="Meiryo UI" w:hAnsi="Meiryo UI" w:eastAsia="Meiryo UI"/>
        </w:rPr>
        <w:t>ザキシモツケは</w:t>
      </w:r>
      <w:r>
        <w:rPr>
          <w:rFonts w:ascii="Meiryo UI" w:hAnsi="Meiryo UI" w:eastAsia="Meiryo UI"/>
        </w:rPr>
        <w:t>シモツケ属の</w:t>
      </w:r>
      <w:r>
        <w:rPr>
          <w:rFonts w:ascii="Meiryo UI" w:hAnsi="Meiryo UI" w:eastAsia="Meiryo UI"/>
        </w:rPr>
        <w:t>植物で、</w:t>
      </w:r>
      <w:r>
        <w:rPr>
          <w:rFonts w:ascii="Meiryo UI" w:hAnsi="Meiryo UI" w:eastAsia="Meiryo UI"/>
        </w:rPr>
        <w:t>夏に</w:t>
      </w:r>
      <w:r>
        <w:rPr>
          <w:rFonts w:ascii="Meiryo UI" w:hAnsi="Meiryo UI" w:eastAsia="Meiryo UI"/>
        </w:rPr>
        <w:t>花を咲かせ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本州</w:t>
      </w:r>
      <w:r>
        <w:rPr>
          <w:rFonts w:ascii="Meiryo UI" w:hAnsi="Meiryo UI" w:eastAsia="Meiryo UI"/>
        </w:rPr>
        <w:t>では</w:t>
      </w:r>
      <w:r>
        <w:rPr>
          <w:rFonts w:ascii="Meiryo UI" w:hAnsi="Meiryo UI" w:eastAsia="Meiryo UI"/>
        </w:rPr>
        <w:t>奥日光と、長野県の霧ケ峰だけにしか自生しません。戦場ヶ原では６月、湿地に生えるワタスゲの群落が見られ、小田代原は、ノアザミや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月に白い花を咲かせるイブキトラノオ</w:t>
      </w:r>
      <w:r>
        <w:rPr>
          <w:rFonts w:ascii="Meiryo UI" w:hAnsi="Meiryo UI" w:eastAsia="Meiryo UI"/>
        </w:rPr>
        <w:t>など色とりどりの草原植物</w:t>
      </w:r>
      <w:r>
        <w:rPr>
          <w:rFonts w:ascii="Meiryo UI" w:hAnsi="Meiryo UI" w:eastAsia="Meiryo UI"/>
        </w:rPr>
        <w:t>が生</w:t>
      </w:r>
      <w:r>
        <w:rPr>
          <w:rFonts w:ascii="Meiryo UI" w:hAnsi="Meiryo UI" w:eastAsia="Meiryo UI"/>
        </w:rPr>
        <w:t>育</w:t>
      </w:r>
      <w:r>
        <w:rPr>
          <w:rFonts w:ascii="Meiryo UI" w:hAnsi="Meiryo UI" w:eastAsia="Meiryo UI"/>
        </w:rPr>
        <w:t>しています。</w:t>
      </w:r>
    </w:p>
    <w:p>
      <w:pPr/>
      <w:r>
        <w:rPr>
          <w:rFonts w:ascii="Meiryo UI" w:hAnsi="Meiryo UI" w:eastAsia="Meiryo UI"/>
        </w:rPr>
        <w:t>奧日光</w:t>
      </w:r>
      <w:r>
        <w:rPr>
          <w:rFonts w:ascii="Meiryo UI" w:hAnsi="Meiryo UI" w:eastAsia="Meiryo UI"/>
        </w:rPr>
        <w:t>では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同じ公園の中で</w:t>
      </w:r>
      <w:r>
        <w:rPr>
          <w:rFonts w:ascii="Meiryo UI" w:hAnsi="Meiryo UI" w:eastAsia="Meiryo UI"/>
        </w:rPr>
        <w:t>湿地と草原の両方の景観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楽</w:t>
      </w:r>
      <w:r>
        <w:rPr>
          <w:rFonts w:ascii="Meiryo UI" w:hAnsi="Meiryo UI" w:eastAsia="Meiryo UI"/>
        </w:rPr>
        <w:t>し</w:t>
      </w:r>
      <w:r>
        <w:rPr>
          <w:rFonts w:ascii="Meiryo UI" w:hAnsi="Meiryo UI" w:eastAsia="Meiryo UI"/>
        </w:rPr>
        <w:t>む、貴重な機会を得られるでしょう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