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奥日光の花ごよみ</w:t>
      </w:r>
    </w:p>
    <w:p>
      <w:pPr/>
    </w:p>
    <w:p>
      <w:pPr/>
      <w:r>
        <w:rPr>
          <w:rFonts w:ascii="Meiryo UI" w:hAnsi="Meiryo UI" w:eastAsia="Meiryo UI"/>
        </w:rPr>
        <w:t>奥日光は、珍しい植物や花の種類で有名</w:t>
      </w:r>
      <w:r>
        <w:rPr>
          <w:rFonts w:ascii="Meiryo UI" w:hAnsi="Meiryo UI" w:eastAsia="Meiryo UI"/>
        </w:rPr>
        <w:t>であり、</w:t>
      </w:r>
      <w:r>
        <w:rPr>
          <w:rFonts w:ascii="Meiryo UI" w:hAnsi="Meiryo UI" w:eastAsia="Meiryo UI"/>
        </w:rPr>
        <w:t>早春から秋にかけて</w:t>
      </w:r>
      <w:r>
        <w:rPr>
          <w:rFonts w:ascii="Meiryo UI" w:hAnsi="Meiryo UI" w:eastAsia="Meiryo UI"/>
        </w:rPr>
        <w:t>鑑賞のベストシーズンを迎えます。</w:t>
      </w:r>
      <w:r>
        <w:rPr>
          <w:rFonts w:ascii="Meiryo UI" w:hAnsi="Meiryo UI" w:eastAsia="Meiryo UI"/>
        </w:rPr>
        <w:t>特に、ズミ</w:t>
      </w:r>
      <w:r>
        <w:rPr>
          <w:rFonts w:ascii="Meiryo UI" w:hAnsi="Meiryo UI" w:eastAsia="Meiryo UI"/>
        </w:rPr>
        <w:t>の花</w:t>
      </w:r>
      <w:r>
        <w:rPr>
          <w:rFonts w:ascii="Meiryo UI" w:hAnsi="Meiryo UI" w:eastAsia="Meiryo UI"/>
        </w:rPr>
        <w:t>やホザキシモツケは日本のほかの地域ではあまり見られません。</w:t>
      </w:r>
      <w:r>
        <w:rPr>
          <w:rFonts w:ascii="Meiryo UI" w:hAnsi="Meiryo UI" w:eastAsia="Meiryo UI"/>
        </w:rPr>
        <w:t>花を咲かせる</w:t>
      </w:r>
      <w:r>
        <w:rPr>
          <w:rFonts w:ascii="Meiryo UI" w:hAnsi="Meiryo UI" w:eastAsia="Meiryo UI"/>
        </w:rPr>
        <w:t>奥</w:t>
      </w:r>
      <w:r>
        <w:rPr>
          <w:rFonts w:ascii="Meiryo UI" w:hAnsi="Meiryo UI" w:eastAsia="Meiryo UI"/>
        </w:rPr>
        <w:t>日光</w:t>
      </w:r>
      <w:r>
        <w:rPr>
          <w:rFonts w:ascii="Meiryo UI" w:hAnsi="Meiryo UI" w:eastAsia="Meiryo UI"/>
        </w:rPr>
        <w:t>のもうひとつの植物といえば</w:t>
      </w:r>
      <w:r>
        <w:rPr>
          <w:rFonts w:ascii="Meiryo UI" w:hAnsi="Meiryo UI" w:eastAsia="Meiryo UI"/>
        </w:rPr>
        <w:t>、</w:t>
      </w:r>
      <w:r>
        <w:rPr>
          <w:rFonts w:ascii="Meiryo UI" w:hAnsi="Meiryo UI" w:eastAsia="Meiryo UI"/>
        </w:rPr>
        <w:t>早春から初夏にかけて花を咲かせるアズマシャクナゲが挙げられます。</w:t>
      </w:r>
      <w:r>
        <w:rPr>
          <w:rFonts w:ascii="Meiryo UI" w:hAnsi="Meiryo UI" w:eastAsia="Meiryo UI"/>
        </w:rPr>
        <w:t>(奥日光を</w:t>
      </w:r>
      <w:r>
        <w:rPr>
          <w:rFonts w:ascii="Meiryo UI" w:hAnsi="Meiryo UI" w:eastAsia="Meiryo UI"/>
        </w:rPr>
        <w:t>)</w:t>
      </w:r>
      <w:r>
        <w:rPr>
          <w:rFonts w:ascii="Meiryo UI" w:hAnsi="Meiryo UI" w:eastAsia="Meiryo UI"/>
        </w:rPr>
        <w:t>訪れる人々は、これらの多様で美しい花を、湿原を歩きながら楽しむことができます。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