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奥日光の四季 - 秋</w:t>
      </w:r>
    </w:p>
    <w:p>
      <w:pPr/>
    </w:p>
    <w:p>
      <w:pPr/>
      <w:r>
        <w:rPr>
          <w:rFonts w:ascii="Meiryo UI" w:hAnsi="Meiryo UI" w:eastAsia="Meiryo UI"/>
        </w:rPr>
        <w:t>9</w:t>
      </w:r>
      <w:r>
        <w:rPr>
          <w:rFonts w:ascii="Meiryo UI" w:hAnsi="Meiryo UI" w:eastAsia="Meiryo UI"/>
        </w:rPr>
        <w:t>月下旬ごろから、小田代原とその周辺の草木は、赤やオレンジのモザイク模様に変貌を遂げます。これは、奥日光に秋の訪れを告げます。10月には、ツツジの葉が</w:t>
      </w:r>
      <w:r>
        <w:rPr>
          <w:rFonts w:ascii="Meiryo UI" w:hAnsi="Meiryo UI" w:eastAsia="Meiryo UI"/>
        </w:rPr>
        <w:t>深く</w:t>
      </w:r>
      <w:r>
        <w:rPr>
          <w:rFonts w:ascii="Meiryo UI" w:hAnsi="Meiryo UI" w:eastAsia="Meiryo UI"/>
        </w:rPr>
        <w:t>赤</w:t>
      </w:r>
      <w:r>
        <w:rPr>
          <w:rFonts w:ascii="Meiryo UI" w:hAnsi="Meiryo UI" w:eastAsia="Meiryo UI"/>
        </w:rPr>
        <w:t>く</w:t>
      </w:r>
      <w:r>
        <w:rPr>
          <w:rFonts w:ascii="Meiryo UI" w:hAnsi="Meiryo UI" w:eastAsia="Meiryo UI"/>
        </w:rPr>
        <w:t>色づき</w:t>
      </w:r>
      <w:r>
        <w:rPr>
          <w:rFonts w:ascii="Meiryo UI" w:hAnsi="Meiryo UI" w:eastAsia="Meiryo UI"/>
        </w:rPr>
        <w:t>、</w:t>
      </w:r>
      <w:r>
        <w:rPr>
          <w:rFonts w:ascii="Meiryo UI" w:hAnsi="Meiryo UI" w:eastAsia="Meiryo UI"/>
        </w:rPr>
        <w:t>ミズナラの葉は鮮やかな黄色に変わります。奥日光の湖や滝</w:t>
      </w:r>
      <w:r>
        <w:rPr>
          <w:rFonts w:ascii="Meiryo UI" w:hAnsi="Meiryo UI" w:eastAsia="Meiryo UI"/>
        </w:rPr>
        <w:t>に</w:t>
      </w:r>
      <w:r>
        <w:rPr>
          <w:rFonts w:ascii="Meiryo UI" w:hAnsi="Meiryo UI" w:eastAsia="Meiryo UI"/>
        </w:rPr>
        <w:t>は毎年、</w:t>
      </w:r>
      <w:r>
        <w:rPr>
          <w:rFonts w:ascii="Meiryo UI" w:hAnsi="Meiryo UI" w:eastAsia="Meiryo UI"/>
        </w:rPr>
        <w:t>輝く秋の色を見にたくさんの人がやってきます。</w:t>
      </w:r>
      <w:r>
        <w:rPr>
          <w:rFonts w:ascii="Meiryo UI" w:hAnsi="Meiryo UI" w:eastAsia="Meiryo UI"/>
        </w:rPr>
        <w:t>竜</w:t>
      </w:r>
      <w:r>
        <w:rPr>
          <w:rFonts w:ascii="Meiryo UI" w:hAnsi="Meiryo UI" w:eastAsia="Meiryo UI"/>
        </w:rPr>
        <w:t>頭ノ滝と湯滝は、</w:t>
      </w:r>
      <w:r>
        <w:rPr>
          <w:rFonts w:ascii="Meiryo UI" w:hAnsi="Meiryo UI" w:eastAsia="Meiryo UI"/>
        </w:rPr>
        <w:t>色とりどりの</w:t>
      </w:r>
      <w:r>
        <w:rPr>
          <w:rFonts w:ascii="Meiryo UI" w:hAnsi="Meiryo UI" w:eastAsia="Meiryo UI"/>
        </w:rPr>
        <w:t>葉</w:t>
      </w:r>
      <w:r>
        <w:rPr>
          <w:rFonts w:ascii="Meiryo UI" w:hAnsi="Meiryo UI" w:eastAsia="Meiryo UI"/>
        </w:rPr>
        <w:t>と素晴らしい滝との</w:t>
      </w:r>
      <w:r>
        <w:rPr>
          <w:rFonts w:ascii="Meiryo UI" w:hAnsi="Meiryo UI" w:eastAsia="Meiryo UI"/>
        </w:rPr>
        <w:t>コントラストが見られ、特に人気があります。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