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奥日光の四季 - 冬</w:t>
      </w:r>
    </w:p>
    <w:p>
      <w:pPr/>
    </w:p>
    <w:p>
      <w:pPr/>
      <w:r>
        <w:rPr>
          <w:rFonts w:ascii="Meiryo UI" w:hAnsi="Meiryo UI" w:eastAsia="Meiryo UI"/>
        </w:rPr>
        <w:t>奥日光では、11月に初雪が降り、12月には、湯ノ湖と竜頭ノ滝が部分的に凍結します。特に寒い日には奥日光全体が雪で覆われ、氷の結晶、霧氷が辺り一面で見られ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美しい冬の風景を作り出します。またこの季節には華厳の滝の周りの小さな滝も凍てつきます。</w:t>
      </w:r>
    </w:p>
    <w:p>
      <w:pPr/>
    </w:p>
    <w:p>
      <w:pPr/>
      <w:r>
        <w:rPr>
          <w:rFonts w:ascii="Meiryo UI" w:hAnsi="Meiryo UI" w:eastAsia="Meiryo UI"/>
        </w:rPr>
        <w:t>ビジター</w:t>
      </w:r>
      <w:r>
        <w:rPr>
          <w:rFonts w:ascii="Meiryo UI" w:hAnsi="Meiryo UI" w:eastAsia="Meiryo UI"/>
        </w:rPr>
        <w:t>は、スキー、クロスカントリースキー、スノーシュートレッキングなど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ウ</w:t>
      </w:r>
      <w:r>
        <w:rPr>
          <w:rFonts w:ascii="Meiryo UI" w:hAnsi="Meiryo UI" w:eastAsia="Meiryo UI"/>
        </w:rPr>
        <w:t>ィンタースポーツやアクティビティを楽しむことができます。冬は、雪のない時期と比べて危険な箇所もあるため、</w:t>
      </w:r>
      <w:r>
        <w:rPr>
          <w:rFonts w:ascii="Meiryo UI" w:hAnsi="Meiryo UI" w:eastAsia="Meiryo UI"/>
        </w:rPr>
        <w:t>この時期の</w:t>
      </w:r>
      <w:r>
        <w:rPr>
          <w:rFonts w:ascii="Meiryo UI" w:hAnsi="Meiryo UI" w:eastAsia="Meiryo UI"/>
        </w:rPr>
        <w:t>旅</w:t>
      </w:r>
      <w:r>
        <w:rPr>
          <w:rFonts w:ascii="Meiryo UI" w:hAnsi="Meiryo UI" w:eastAsia="Meiryo UI"/>
        </w:rPr>
        <w:t>行者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はガイドと共に</w:t>
      </w:r>
      <w:r>
        <w:rPr>
          <w:rFonts w:ascii="Meiryo UI" w:hAnsi="Meiryo UI" w:eastAsia="Meiryo UI"/>
        </w:rPr>
        <w:t>探索する</w:t>
      </w:r>
      <w:r>
        <w:rPr>
          <w:rFonts w:ascii="Meiryo UI" w:hAnsi="Meiryo UI" w:eastAsia="Meiryo UI"/>
        </w:rPr>
        <w:t>こ</w:t>
      </w:r>
      <w:r>
        <w:rPr>
          <w:rFonts w:ascii="Meiryo UI" w:hAnsi="Meiryo UI" w:eastAsia="Meiryo UI"/>
        </w:rPr>
        <w:t>とを</w:t>
      </w:r>
      <w:r>
        <w:rPr>
          <w:rFonts w:ascii="Meiryo UI" w:hAnsi="Meiryo UI" w:eastAsia="Meiryo UI"/>
        </w:rPr>
        <w:t>オススメします</w:t>
      </w:r>
      <w:r>
        <w:rPr>
          <w:rFonts w:ascii="Meiryo UI" w:hAnsi="Meiryo UI" w:eastAsia="Meiryo UI"/>
        </w:rPr>
        <w:t>。アウトドアの活動以外にも、冬は、</w:t>
      </w:r>
      <w:r>
        <w:rPr>
          <w:rFonts w:ascii="Meiryo UI" w:hAnsi="Meiryo UI" w:eastAsia="Meiryo UI"/>
        </w:rPr>
        <w:t>長い歴史を持つ</w:t>
      </w:r>
      <w:r>
        <w:rPr>
          <w:rFonts w:ascii="Meiryo UI" w:hAnsi="Meiryo UI" w:eastAsia="Meiryo UI"/>
        </w:rPr>
        <w:t>伝統的な</w:t>
      </w:r>
      <w:r>
        <w:rPr>
          <w:rFonts w:ascii="Meiryo UI" w:hAnsi="Meiryo UI" w:eastAsia="Meiryo UI"/>
        </w:rPr>
        <w:t>温泉地「</w:t>
      </w:r>
      <w:r>
        <w:rPr>
          <w:rFonts w:ascii="Meiryo UI" w:hAnsi="Meiryo UI" w:eastAsia="Meiryo UI"/>
        </w:rPr>
        <w:t>奥日光湯元温泉</w:t>
      </w:r>
      <w:r>
        <w:rPr>
          <w:rFonts w:ascii="Meiryo UI" w:hAnsi="Meiryo UI" w:eastAsia="Meiryo UI"/>
        </w:rPr>
        <w:t>」のような、</w:t>
      </w:r>
      <w:r>
        <w:rPr>
          <w:rFonts w:ascii="Meiryo UI" w:hAnsi="Meiryo UI" w:eastAsia="Meiryo UI"/>
        </w:rPr>
        <w:t>温泉の暖かく癒しの効果があるお湯に浸かるには最適な季節です。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