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奥日光の昆虫</w:t>
      </w:r>
    </w:p>
    <w:p>
      <w:pPr/>
    </w:p>
    <w:p>
      <w:pPr/>
      <w:r>
        <w:rPr>
          <w:rFonts w:ascii="Meiryo UI" w:hAnsi="Meiryo UI" w:eastAsia="Meiryo UI"/>
        </w:rPr>
        <w:t>雪解けと、森の中での新しい植物の芽吹きは、奥日光の昆虫たちが活動を始める合図です。</w:t>
      </w:r>
      <w:r>
        <w:rPr>
          <w:rFonts w:ascii="Meiryo UI" w:hAnsi="Meiryo UI" w:eastAsia="Meiryo UI"/>
        </w:rPr>
        <w:t>5</w:t>
      </w:r>
      <w:r>
        <w:rPr>
          <w:rFonts w:ascii="Meiryo UI" w:hAnsi="Meiryo UI" w:eastAsia="Meiryo UI"/>
        </w:rPr>
        <w:t>月下旬には、色とりどりの蝶や、トンボ、カミキリムシなどが姿を現します。エゾハルゼミは春から初夏にかけてその鳴き声を聞くことができます。</w:t>
      </w:r>
    </w:p>
    <w:p>
      <w:pPr/>
    </w:p>
    <w:p>
      <w:pPr/>
      <w:r>
        <w:rPr>
          <w:rFonts w:ascii="Meiryo UI" w:hAnsi="Meiryo UI" w:eastAsia="Meiryo UI"/>
        </w:rPr>
        <w:t>一方残念なことに</w:t>
      </w:r>
      <w:r>
        <w:rPr>
          <w:rFonts w:ascii="Meiryo UI" w:hAnsi="Meiryo UI" w:eastAsia="Meiryo UI"/>
        </w:rPr>
        <w:t>、環境の変化やシカの食害により昔はいたオオイチモンジやコヒョウモンモドキは奧日光から姿を消してしまいました。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