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奥日光の歴史(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868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から現在）</w:t>
      </w:r>
    </w:p>
    <w:p>
      <w:pPr/>
    </w:p>
    <w:p>
      <w:pPr/>
      <w:r>
        <w:rPr>
          <w:rFonts w:ascii="Meiryo UI" w:hAnsi="Meiryo UI" w:eastAsia="Meiryo UI"/>
        </w:rPr>
        <w:t>明治時代</w:t>
      </w:r>
      <w:r>
        <w:rPr>
          <w:rFonts w:ascii="Meiryo UI" w:hAnsi="Meiryo UI" w:eastAsia="Meiryo UI"/>
        </w:rPr>
        <w:t>(1868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1912)</w:t>
      </w:r>
      <w:r>
        <w:rPr>
          <w:rFonts w:ascii="Meiryo UI" w:hAnsi="Meiryo UI" w:eastAsia="Meiryo UI"/>
        </w:rPr>
        <w:t>になると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印象的な</w:t>
      </w:r>
      <w:r>
        <w:rPr>
          <w:rFonts w:ascii="Meiryo UI" w:hAnsi="Meiryo UI" w:eastAsia="Meiryo UI"/>
        </w:rPr>
        <w:t>自然と夏の</w:t>
      </w:r>
      <w:r>
        <w:rPr>
          <w:rFonts w:ascii="Meiryo UI" w:hAnsi="Meiryo UI" w:eastAsia="Meiryo UI"/>
        </w:rPr>
        <w:t>涼しい</w:t>
      </w:r>
      <w:r>
        <w:rPr>
          <w:rFonts w:ascii="Meiryo UI" w:hAnsi="Meiryo UI" w:eastAsia="Meiryo UI"/>
        </w:rPr>
        <w:t>気候</w:t>
      </w:r>
      <w:r>
        <w:rPr>
          <w:rFonts w:ascii="Meiryo UI" w:hAnsi="Meiryo UI" w:eastAsia="Meiryo UI"/>
        </w:rPr>
        <w:t>が、</w:t>
      </w:r>
      <w:r>
        <w:rPr>
          <w:rFonts w:ascii="Meiryo UI" w:hAnsi="Meiryo UI" w:eastAsia="Meiryo UI"/>
        </w:rPr>
        <w:t>外国人居住者や、日本への旅行者など</w:t>
      </w:r>
      <w:r>
        <w:rPr>
          <w:rFonts w:ascii="Meiryo UI" w:hAnsi="Meiryo UI" w:eastAsia="Meiryo UI"/>
        </w:rPr>
        <w:t>を魅了し始めます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1872</w:t>
      </w:r>
      <w:r>
        <w:rPr>
          <w:rFonts w:ascii="Meiryo UI" w:hAnsi="Meiryo UI" w:eastAsia="Meiryo UI"/>
        </w:rPr>
        <w:t>年春、イギリス人外交官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アーネスト・サトウ</w:t>
      </w:r>
      <w:r>
        <w:rPr>
          <w:rFonts w:ascii="Meiryo UI" w:hAnsi="Meiryo UI" w:eastAsia="Meiryo UI"/>
        </w:rPr>
        <w:t>(1843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1929)</w:t>
      </w:r>
      <w:r>
        <w:rPr>
          <w:rFonts w:ascii="Meiryo UI" w:hAnsi="Meiryo UI" w:eastAsia="Meiryo UI"/>
        </w:rPr>
        <w:t>が横浜から中禅寺湖へ旅行で訪れました。彼は「絵のような湖」と賞した中禅寺湖とこの地域に惚れ込み、別荘を建て、</w:t>
      </w:r>
      <w:r>
        <w:rPr>
          <w:rFonts w:ascii="Meiryo UI" w:hAnsi="Meiryo UI" w:eastAsia="Meiryo UI"/>
        </w:rPr>
        <w:t>1875</w:t>
      </w:r>
      <w:r>
        <w:rPr>
          <w:rFonts w:ascii="Meiryo UI" w:hAnsi="Meiryo UI" w:eastAsia="Meiryo UI"/>
        </w:rPr>
        <w:t>年、日本で初めての英語のガイドブックである、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日光のガイドブック</w:t>
      </w:r>
      <w:r>
        <w:rPr>
          <w:rFonts w:ascii="Meiryo UI" w:hAnsi="Meiryo UI" w:eastAsia="Meiryo UI"/>
        </w:rPr>
        <w:t>”</w:t>
      </w:r>
      <w:r>
        <w:rPr>
          <w:rFonts w:ascii="Meiryo UI" w:hAnsi="Meiryo UI" w:eastAsia="Meiryo UI"/>
        </w:rPr>
        <w:t>を書きました。イギリス人の作家で旅行家のイザベラ・バード</w:t>
      </w:r>
      <w:r>
        <w:rPr>
          <w:rFonts w:ascii="Meiryo UI" w:hAnsi="Meiryo UI" w:eastAsia="Meiryo UI"/>
        </w:rPr>
        <w:t>(1831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 xml:space="preserve">1904) </w:t>
      </w:r>
      <w:r>
        <w:rPr>
          <w:rFonts w:ascii="Meiryo UI" w:hAnsi="Meiryo UI" w:eastAsia="Meiryo UI"/>
        </w:rPr>
        <w:t>は、奥日光の温泉地帯、湯元温泉に深く興味を持ち、彼女の旅行記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紹介</w:t>
      </w:r>
      <w:r>
        <w:rPr>
          <w:rFonts w:ascii="Meiryo UI" w:hAnsi="Meiryo UI" w:eastAsia="Meiryo UI"/>
        </w:rPr>
        <w:t>しました。</w:t>
      </w:r>
      <w:r>
        <w:rPr>
          <w:rFonts w:ascii="Meiryo UI" w:hAnsi="Meiryo UI" w:eastAsia="Meiryo UI"/>
        </w:rPr>
        <w:t>当時日本でよく知られていた</w:t>
      </w:r>
      <w:r>
        <w:rPr>
          <w:rFonts w:ascii="Meiryo UI" w:hAnsi="Meiryo UI" w:eastAsia="Meiryo UI"/>
        </w:rPr>
        <w:t>スコットランド人商人、トーマス・グラバー</w:t>
      </w:r>
      <w:r>
        <w:rPr>
          <w:rFonts w:ascii="Meiryo UI" w:hAnsi="Meiryo UI" w:eastAsia="Meiryo UI"/>
        </w:rPr>
        <w:t>(1838</w:t>
      </w:r>
      <w:r>
        <w:rPr>
          <w:rFonts w:ascii="Garamond" w:hAnsi="Garamond"/>
          <w:b/>
        </w:rPr>
        <w:t>–</w:t>
      </w:r>
      <w:r>
        <w:rPr>
          <w:rFonts w:ascii="Meiryo UI" w:hAnsi="Meiryo UI" w:eastAsia="Meiryo UI"/>
        </w:rPr>
        <w:t>1911)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湯川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米国産の川鱒</w:t>
      </w:r>
      <w:r>
        <w:rPr>
          <w:rFonts w:ascii="Meiryo UI" w:hAnsi="Meiryo UI" w:eastAsia="Meiryo UI"/>
        </w:rPr>
        <w:t>を放流し、その後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奧日光の</w:t>
      </w:r>
      <w:r>
        <w:rPr>
          <w:rFonts w:ascii="Meiryo UI" w:hAnsi="Meiryo UI" w:eastAsia="Meiryo UI"/>
        </w:rPr>
        <w:t>フライフィッシングの</w:t>
      </w:r>
      <w:r>
        <w:rPr>
          <w:rFonts w:ascii="Meiryo UI" w:hAnsi="Meiryo UI" w:eastAsia="Meiryo UI"/>
        </w:rPr>
        <w:t>発展に貢献しました</w:t>
      </w:r>
      <w:r>
        <w:rPr>
          <w:rFonts w:ascii="Meiryo UI" w:hAnsi="Meiryo UI" w:eastAsia="Meiryo UI"/>
        </w:rPr>
        <w:t>。この時代</w:t>
      </w:r>
      <w:r>
        <w:rPr>
          <w:rFonts w:ascii="Meiryo UI" w:hAnsi="Meiryo UI" w:eastAsia="Meiryo UI"/>
        </w:rPr>
        <w:t>に奥日光は繁栄し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多くの外国大使館別荘が開発されました。</w:t>
      </w:r>
      <w:r>
        <w:rPr>
          <w:rFonts w:ascii="Meiryo UI" w:hAnsi="Meiryo UI" w:eastAsia="Meiryo UI"/>
        </w:rPr>
        <w:t>その美しい景観と</w:t>
      </w:r>
      <w:r>
        <w:rPr>
          <w:rFonts w:ascii="Meiryo UI" w:hAnsi="Meiryo UI" w:eastAsia="Meiryo UI"/>
        </w:rPr>
        <w:t>、ハイキング、</w:t>
      </w:r>
      <w:r>
        <w:rPr>
          <w:rFonts w:ascii="Meiryo UI" w:hAnsi="Meiryo UI" w:eastAsia="Meiryo UI"/>
        </w:rPr>
        <w:t>ウォータースポーツ</w:t>
      </w:r>
      <w:r>
        <w:rPr>
          <w:rFonts w:ascii="Meiryo UI" w:hAnsi="Meiryo UI" w:eastAsia="Meiryo UI"/>
        </w:rPr>
        <w:t>、スキーなどの</w:t>
      </w:r>
      <w:r>
        <w:rPr>
          <w:rFonts w:ascii="Meiryo UI" w:hAnsi="Meiryo UI" w:eastAsia="Meiryo UI"/>
        </w:rPr>
        <w:t>アクティビティ</w:t>
      </w:r>
      <w:r>
        <w:rPr>
          <w:rFonts w:ascii="Meiryo UI" w:hAnsi="Meiryo UI" w:eastAsia="Meiryo UI"/>
        </w:rPr>
        <w:t>を通じて、</w:t>
      </w:r>
      <w:r>
        <w:rPr>
          <w:rFonts w:ascii="Meiryo UI" w:hAnsi="Meiryo UI" w:eastAsia="Meiryo UI"/>
        </w:rPr>
        <w:t>(今も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多くの訪問者を</w:t>
      </w:r>
      <w:r>
        <w:rPr>
          <w:rFonts w:ascii="Meiryo UI" w:hAnsi="Meiryo UI" w:eastAsia="Meiryo UI"/>
        </w:rPr>
        <w:t>惹きつけ続けています。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