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中禅寺湖</w:t>
      </w:r>
    </w:p>
    <w:p>
      <w:pPr/>
    </w:p>
    <w:p>
      <w:pPr/>
      <w:r>
        <w:rPr>
          <w:rFonts w:ascii="Meiryo UI" w:hAnsi="Meiryo UI" w:eastAsia="Meiryo UI"/>
        </w:rPr>
        <w:t>中禅寺湖は約2万年前、</w:t>
      </w:r>
      <w:r>
        <w:rPr>
          <w:rFonts w:ascii="Meiryo UI" w:hAnsi="Meiryo UI" w:eastAsia="Meiryo UI"/>
        </w:rPr>
        <w:t>男体山の溶岩流が谷の流れをせき止めたことで</w:t>
      </w:r>
      <w:r>
        <w:rPr>
          <w:rFonts w:ascii="Meiryo UI" w:hAnsi="Meiryo UI" w:eastAsia="Meiryo UI"/>
        </w:rPr>
        <w:t>形作られたと考えられています。</w:t>
      </w:r>
    </w:p>
    <w:p>
      <w:pPr/>
    </w:p>
    <w:p>
      <w:pPr/>
      <w:r>
        <w:rPr>
          <w:rFonts w:ascii="Meiryo UI" w:hAnsi="Meiryo UI" w:eastAsia="Meiryo UI"/>
        </w:rPr>
        <w:t>19-20世紀</w:t>
      </w:r>
      <w:r>
        <w:rPr>
          <w:rFonts w:ascii="Meiryo UI" w:hAnsi="Meiryo UI" w:eastAsia="Meiryo UI"/>
        </w:rPr>
        <w:t>初頭にかけて、</w:t>
      </w:r>
      <w:r>
        <w:rPr>
          <w:rFonts w:ascii="Meiryo UI" w:hAnsi="Meiryo UI" w:eastAsia="Meiryo UI"/>
        </w:rPr>
        <w:t>日本の夏の暑さを避けようとする外国人外交官、在住外国人</w:t>
      </w:r>
      <w:r>
        <w:rPr>
          <w:rFonts w:ascii="Meiryo UI" w:hAnsi="Meiryo UI" w:eastAsia="Meiryo UI"/>
        </w:rPr>
        <w:t>が奥日光、特に中禅寺湖を訪れました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この時期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日光の川や湖は釣り、特にフライフィッシングで有名になりました。</w:t>
      </w:r>
      <w:r>
        <w:rPr>
          <w:rFonts w:ascii="Meiryo UI" w:hAnsi="Meiryo UI" w:eastAsia="Meiryo UI"/>
        </w:rPr>
        <w:t>旧イギリス、イタリア大使館別荘</w:t>
      </w:r>
      <w:r>
        <w:rPr>
          <w:rFonts w:ascii="Meiryo UI" w:hAnsi="Meiryo UI" w:eastAsia="Meiryo UI"/>
        </w:rPr>
        <w:t>は、現在一般に公開されています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ウォーターアクティビティを楽しむだけでなく、湖畔の</w:t>
      </w:r>
      <w:r>
        <w:rPr>
          <w:rFonts w:ascii="Meiryo UI" w:hAnsi="Meiryo UI" w:eastAsia="Meiryo UI"/>
        </w:rPr>
        <w:t>風光明媚な小道では素晴らしい</w:t>
      </w:r>
      <w:r>
        <w:rPr>
          <w:rFonts w:ascii="Meiryo UI" w:hAnsi="Meiryo UI" w:eastAsia="Meiryo UI"/>
        </w:rPr>
        <w:t>散</w:t>
      </w:r>
      <w:r>
        <w:rPr>
          <w:rFonts w:ascii="Meiryo UI" w:hAnsi="Meiryo UI" w:eastAsia="Meiryo UI"/>
        </w:rPr>
        <w:t>策</w:t>
      </w:r>
      <w:r>
        <w:rPr>
          <w:rFonts w:ascii="Meiryo UI" w:hAnsi="Meiryo UI" w:eastAsia="Meiryo UI"/>
        </w:rPr>
        <w:t>が行えます。暖かい</w:t>
      </w:r>
      <w:r>
        <w:rPr>
          <w:rFonts w:ascii="Meiryo UI" w:hAnsi="Meiryo UI" w:eastAsia="Meiryo UI"/>
        </w:rPr>
        <w:t>木漏れ日、水面</w:t>
      </w:r>
      <w:r>
        <w:rPr>
          <w:rFonts w:ascii="Meiryo UI" w:hAnsi="Meiryo UI" w:eastAsia="Meiryo UI"/>
        </w:rPr>
        <w:t>に吹く</w:t>
      </w:r>
      <w:r>
        <w:rPr>
          <w:rFonts w:ascii="Meiryo UI" w:hAnsi="Meiryo UI" w:eastAsia="Meiryo UI"/>
        </w:rPr>
        <w:t>柔らかな風</w:t>
      </w:r>
      <w:r>
        <w:rPr>
          <w:rFonts w:ascii="Meiryo UI" w:hAnsi="Meiryo UI" w:eastAsia="Meiryo UI"/>
        </w:rPr>
        <w:t>を</w:t>
      </w:r>
      <w:r>
        <w:rPr>
          <w:rFonts w:ascii="Meiryo UI" w:hAnsi="Meiryo UI" w:eastAsia="Meiryo UI"/>
        </w:rPr>
        <w:t>、初夏には味わえます。秋になれば、鮮やかな紅葉</w:t>
      </w:r>
      <w:r>
        <w:rPr>
          <w:rFonts w:ascii="Meiryo UI" w:hAnsi="Meiryo UI" w:eastAsia="Meiryo UI"/>
        </w:rPr>
        <w:t>が湖の</w:t>
      </w:r>
      <w:r>
        <w:rPr>
          <w:rFonts w:ascii="Meiryo UI" w:hAnsi="Meiryo UI" w:eastAsia="Meiryo UI"/>
        </w:rPr>
        <w:t>青い水に映える</w:t>
      </w:r>
      <w:r>
        <w:rPr>
          <w:rFonts w:ascii="Meiryo UI" w:hAnsi="Meiryo UI" w:eastAsia="Meiryo UI"/>
        </w:rPr>
        <w:t>でしょう。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そこには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落</w:t>
      </w:r>
      <w:r>
        <w:rPr>
          <w:rFonts w:ascii="Meiryo UI" w:hAnsi="Meiryo UI" w:eastAsia="Meiryo UI"/>
        </w:rPr>
        <w:t>ち葉を踏みしめる音</w:t>
      </w:r>
      <w:r>
        <w:rPr>
          <w:rFonts w:ascii="Meiryo UI" w:hAnsi="Meiryo UI" w:eastAsia="Meiryo UI"/>
        </w:rPr>
        <w:t>だけが響きます</w:t>
      </w:r>
      <w:r>
        <w:rPr>
          <w:rFonts w:ascii="Meiryo UI" w:hAnsi="Meiryo UI" w:eastAsia="Meiryo UI"/>
        </w:rPr>
        <w:t>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