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華厳の滝</w:t>
      </w:r>
    </w:p>
    <w:p>
      <w:pPr/>
      <w:r>
        <w:rPr>
          <w:rFonts w:ascii="Meiryo UI" w:hAnsi="Meiryo UI" w:eastAsia="Meiryo UI"/>
        </w:rPr>
        <w:t>華厳の滝は、中禅寺湖から流れる97メートルの滝です。この滝は、日本三大瀑布に選ばれているとともに、日光の48の</w:t>
      </w:r>
      <w:r>
        <w:rPr>
          <w:rFonts w:ascii="Meiryo UI" w:hAnsi="Meiryo UI" w:eastAsia="Meiryo UI"/>
        </w:rPr>
        <w:t>最も有名な滝の</w:t>
      </w:r>
      <w:r>
        <w:rPr>
          <w:rFonts w:ascii="Meiryo UI" w:hAnsi="Meiryo UI" w:eastAsia="Meiryo UI"/>
        </w:rPr>
        <w:t>1</w:t>
      </w:r>
      <w:r>
        <w:rPr>
          <w:rFonts w:ascii="Meiryo UI" w:hAnsi="Meiryo UI" w:eastAsia="Meiryo UI"/>
        </w:rPr>
        <w:t>つと</w:t>
      </w:r>
      <w:r>
        <w:rPr>
          <w:rFonts w:ascii="Meiryo UI" w:hAnsi="Meiryo UI" w:eastAsia="Meiryo UI"/>
        </w:rPr>
        <w:t>も</w:t>
      </w:r>
      <w:r>
        <w:rPr>
          <w:rFonts w:ascii="Meiryo UI" w:hAnsi="Meiryo UI" w:eastAsia="Meiryo UI"/>
        </w:rPr>
        <w:t>されています。</w:t>
      </w:r>
      <w:r>
        <w:rPr>
          <w:rFonts w:ascii="Meiryo UI" w:hAnsi="Meiryo UI" w:eastAsia="Meiryo UI"/>
        </w:rPr>
        <w:t>滝の名前の由来には諸説ありますが、</w:t>
      </w:r>
      <w:r>
        <w:rPr>
          <w:rFonts w:ascii="Meiryo UI" w:hAnsi="Meiryo UI" w:eastAsia="Meiryo UI"/>
        </w:rPr>
        <w:t>日本語で「華厳」とは、花と石という意味があり、この名は水が流れ落ちている崖の近くに咲くツツジの花からきたものだとされています。</w:t>
      </w:r>
    </w:p>
    <w:p>
      <w:pPr/>
    </w:p>
    <w:p>
      <w:pPr/>
      <w:r>
        <w:rPr>
          <w:rFonts w:ascii="Meiryo UI" w:hAnsi="Meiryo UI" w:eastAsia="Meiryo UI"/>
        </w:rPr>
        <w:t>1年を通じ、滝</w:t>
      </w:r>
      <w:r>
        <w:rPr>
          <w:rFonts w:ascii="Meiryo UI" w:hAnsi="Meiryo UI" w:eastAsia="Meiryo UI"/>
        </w:rPr>
        <w:t>の力強い轟きが</w:t>
      </w:r>
      <w:r>
        <w:rPr>
          <w:rFonts w:ascii="Meiryo UI" w:hAnsi="Meiryo UI" w:eastAsia="Meiryo UI"/>
        </w:rPr>
        <w:t>岸</w:t>
      </w:r>
      <w:r>
        <w:rPr>
          <w:rFonts w:ascii="Meiryo UI" w:hAnsi="Meiryo UI" w:eastAsia="Meiryo UI"/>
        </w:rPr>
        <w:t>壁</w:t>
      </w:r>
      <w:r>
        <w:rPr>
          <w:rFonts w:ascii="Meiryo UI" w:hAnsi="Meiryo UI" w:eastAsia="Meiryo UI"/>
        </w:rPr>
        <w:t>から</w:t>
      </w:r>
      <w:r>
        <w:rPr>
          <w:rFonts w:ascii="Meiryo UI" w:hAnsi="Meiryo UI" w:eastAsia="Meiryo UI"/>
        </w:rPr>
        <w:t>あふれ</w:t>
      </w:r>
      <w:r>
        <w:rPr>
          <w:rFonts w:ascii="Meiryo UI" w:hAnsi="Meiryo UI" w:eastAsia="Meiryo UI"/>
        </w:rPr>
        <w:t>、あたりを満たします</w:t>
      </w:r>
      <w:r>
        <w:rPr>
          <w:rFonts w:ascii="Meiryo UI" w:hAnsi="Meiryo UI" w:eastAsia="Meiryo UI"/>
        </w:rPr>
        <w:t>。</w:t>
      </w:r>
    </w:p>
    <w:p>
      <w:pPr/>
      <w:r>
        <w:rPr>
          <w:rFonts w:ascii="Meiryo UI" w:hAnsi="Meiryo UI" w:eastAsia="Meiryo UI"/>
        </w:rPr>
        <w:t>夏には、イワツバメ</w:t>
      </w:r>
      <w:r>
        <w:rPr>
          <w:rFonts w:ascii="Meiryo UI" w:hAnsi="Meiryo UI" w:eastAsia="Meiryo UI"/>
        </w:rPr>
        <w:t>が滝の周りを飛び交います</w:t>
      </w:r>
      <w:r>
        <w:rPr>
          <w:rFonts w:ascii="Meiryo UI" w:hAnsi="Meiryo UI" w:eastAsia="Meiryo UI"/>
        </w:rPr>
        <w:t>。</w:t>
      </w:r>
      <w:r>
        <w:rPr>
          <w:rFonts w:ascii="Meiryo UI" w:hAnsi="Meiryo UI" w:eastAsia="Meiryo UI"/>
        </w:rPr>
        <w:t>この地域で雪が降る際には、メインの滝の周辺を流れる小さな滝が凍結し、素晴らしい冬の光景を作り出します。</w:t>
      </w:r>
    </w:p>
    <w:p>
      <w:pPr/>
    </w:p>
    <w:p>
      <w:pPr/>
      <w:r>
        <w:rPr>
          <w:rFonts w:ascii="Meiryo UI" w:hAnsi="Meiryo UI" w:eastAsia="Meiryo UI"/>
        </w:rPr>
        <w:t>明智平ロープウェイ</w:t>
      </w:r>
      <w:r>
        <w:rPr>
          <w:rFonts w:ascii="Meiryo UI" w:hAnsi="Meiryo UI" w:eastAsia="Meiryo UI"/>
        </w:rPr>
        <w:t>の頂上</w:t>
      </w:r>
      <w:r>
        <w:rPr>
          <w:rFonts w:ascii="Meiryo UI" w:hAnsi="Meiryo UI" w:eastAsia="Meiryo UI"/>
        </w:rPr>
        <w:t>(</w:t>
      </w:r>
      <w:r>
        <w:rPr>
          <w:rFonts w:ascii="Meiryo UI" w:hAnsi="Meiryo UI" w:eastAsia="Meiryo UI"/>
        </w:rPr>
        <w:t>終点</w:t>
      </w:r>
      <w:r>
        <w:rPr>
          <w:rFonts w:ascii="Meiryo UI" w:hAnsi="Meiryo UI" w:eastAsia="Meiryo UI"/>
        </w:rPr>
        <w:t>)</w:t>
      </w:r>
      <w:r>
        <w:rPr>
          <w:rFonts w:ascii="Meiryo UI" w:hAnsi="Meiryo UI" w:eastAsia="Meiryo UI"/>
        </w:rPr>
        <w:t>にある展望台からは、息を呑むような景観を望めます。華厳の滝の全体像、</w:t>
      </w:r>
      <w:r>
        <w:rPr>
          <w:rFonts w:ascii="Meiryo UI" w:hAnsi="Meiryo UI" w:eastAsia="Meiryo UI"/>
        </w:rPr>
        <w:t>中禅寺湖、男体山</w:t>
      </w:r>
      <w:r>
        <w:rPr>
          <w:rFonts w:ascii="Meiryo UI" w:hAnsi="Meiryo UI" w:eastAsia="Meiryo UI"/>
        </w:rPr>
        <w:t>という</w:t>
      </w:r>
      <w:r>
        <w:rPr>
          <w:rFonts w:ascii="Meiryo UI" w:hAnsi="Meiryo UI" w:eastAsia="Meiryo UI"/>
        </w:rPr>
        <w:t>、奧日光</w:t>
      </w:r>
      <w:r>
        <w:rPr>
          <w:rFonts w:ascii="Meiryo UI" w:hAnsi="Meiryo UI" w:eastAsia="Meiryo UI"/>
        </w:rPr>
        <w:t>で最も壮観な</w:t>
      </w:r>
      <w:r>
        <w:rPr>
          <w:rFonts w:ascii="Meiryo UI" w:hAnsi="Meiryo UI" w:eastAsia="Meiryo UI"/>
        </w:rPr>
        <w:t>風景</w:t>
      </w:r>
      <w:r>
        <w:rPr>
          <w:rFonts w:ascii="Meiryo UI" w:hAnsi="Meiryo UI" w:eastAsia="Meiryo UI"/>
        </w:rPr>
        <w:t>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