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竜頭滝</w:t>
      </w:r>
    </w:p>
    <w:p>
      <w:pPr/>
    </w:p>
    <w:p>
      <w:pPr/>
      <w:r>
        <w:rPr>
          <w:rFonts w:ascii="Meiryo UI" w:hAnsi="Meiryo UI" w:eastAsia="Meiryo UI"/>
        </w:rPr>
        <w:t>竜頭滝は男体山の噴火によ</w:t>
      </w:r>
      <w:r>
        <w:rPr>
          <w:rFonts w:ascii="Meiryo UI" w:hAnsi="Meiryo UI" w:eastAsia="Meiryo UI"/>
        </w:rPr>
        <w:t>る溶岩流によって</w:t>
      </w:r>
      <w:r>
        <w:rPr>
          <w:rFonts w:ascii="Meiryo UI" w:hAnsi="Meiryo UI" w:eastAsia="Meiryo UI"/>
        </w:rPr>
        <w:t>形</w:t>
      </w:r>
      <w:r>
        <w:rPr>
          <w:rFonts w:ascii="Meiryo UI" w:hAnsi="Meiryo UI" w:eastAsia="Meiryo UI"/>
        </w:rPr>
        <w:t>成されました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現在は</w:t>
      </w:r>
      <w:r>
        <w:rPr>
          <w:rFonts w:ascii="Meiryo UI" w:hAnsi="Meiryo UI" w:eastAsia="Meiryo UI"/>
        </w:rPr>
        <w:t>、噴火によって生じた灰が固まってできた岩の上を、</w:t>
      </w:r>
      <w:r>
        <w:rPr>
          <w:rFonts w:ascii="Meiryo UI" w:hAnsi="Meiryo UI" w:eastAsia="Meiryo UI"/>
        </w:rPr>
        <w:t>水が滑り落ちて</w:t>
      </w:r>
      <w:r>
        <w:rPr>
          <w:rFonts w:ascii="Meiryo UI" w:hAnsi="Meiryo UI" w:eastAsia="Meiryo UI"/>
        </w:rPr>
        <w:t>い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滝の名前は日本語で「龍の頭」という意味です。</w:t>
      </w:r>
      <w:r>
        <w:rPr>
          <w:rFonts w:ascii="Meiryo UI" w:hAnsi="Meiryo UI" w:eastAsia="Meiryo UI"/>
        </w:rPr>
        <w:t>日本語では、”竜”とはドラゴンを、”頭”とは頭を意味します。滝つぼが竜の顔</w:t>
      </w:r>
      <w:r>
        <w:rPr>
          <w:rFonts w:ascii="Meiryo UI" w:hAnsi="Meiryo UI" w:eastAsia="Meiryo UI"/>
        </w:rPr>
        <w:t>に似ていると言われており、</w:t>
      </w:r>
      <w:r>
        <w:rPr>
          <w:rFonts w:ascii="Meiryo UI" w:hAnsi="Meiryo UI" w:eastAsia="Meiryo UI"/>
        </w:rPr>
        <w:t>流れ落ちる水の様子は竜が飛んでいる姿のように見</w:t>
      </w:r>
      <w:r>
        <w:rPr>
          <w:rFonts w:ascii="Meiryo UI" w:hAnsi="Meiryo UI" w:eastAsia="Meiryo UI"/>
        </w:rPr>
        <w:t>えると言われているのです。</w:t>
      </w:r>
    </w:p>
    <w:p>
      <w:pPr/>
    </w:p>
    <w:p>
      <w:pPr/>
      <w:r>
        <w:rPr>
          <w:rFonts w:ascii="Meiryo UI" w:hAnsi="Meiryo UI" w:eastAsia="Meiryo UI"/>
        </w:rPr>
        <w:t>奧日光は楓の種類が多いこと</w:t>
      </w:r>
      <w:r>
        <w:rPr>
          <w:rFonts w:ascii="Meiryo UI" w:hAnsi="Meiryo UI" w:eastAsia="Meiryo UI"/>
        </w:rPr>
        <w:t>、それらが織りなす華やかな秋の色彩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知られ</w:t>
      </w:r>
      <w:r>
        <w:rPr>
          <w:rFonts w:ascii="Meiryo UI" w:hAnsi="Meiryo UI" w:eastAsia="Meiryo UI"/>
        </w:rPr>
        <w:t>ています。</w:t>
      </w:r>
      <w:r>
        <w:rPr>
          <w:rFonts w:ascii="Meiryo UI" w:hAnsi="Meiryo UI" w:eastAsia="Meiryo UI"/>
        </w:rPr>
        <w:t>紅葉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滝の水の鮮やかな</w:t>
      </w:r>
      <w:r>
        <w:rPr>
          <w:rFonts w:ascii="Meiryo UI" w:hAnsi="Meiryo UI" w:eastAsia="Meiryo UI"/>
        </w:rPr>
        <w:t>コントラスト</w:t>
      </w:r>
      <w:r>
        <w:rPr>
          <w:rFonts w:ascii="Meiryo UI" w:hAnsi="Meiryo UI" w:eastAsia="Meiryo UI"/>
        </w:rPr>
        <w:t>が、</w:t>
      </w:r>
      <w:r>
        <w:rPr>
          <w:rFonts w:ascii="Meiryo UI" w:hAnsi="Meiryo UI" w:eastAsia="Meiryo UI"/>
        </w:rPr>
        <w:t>多</w:t>
      </w:r>
      <w:r>
        <w:rPr>
          <w:rFonts w:ascii="Meiryo UI" w:hAnsi="Meiryo UI" w:eastAsia="Meiryo UI"/>
        </w:rPr>
        <w:t>くの</w:t>
      </w:r>
      <w:r>
        <w:rPr>
          <w:rFonts w:ascii="Meiryo UI" w:hAnsi="Meiryo UI" w:eastAsia="Meiryo UI"/>
        </w:rPr>
        <w:t>観光客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惹きつけています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トウゴクミツバツツジが</w:t>
      </w:r>
      <w:r>
        <w:rPr>
          <w:rFonts w:ascii="Meiryo UI" w:hAnsi="Meiryo UI" w:eastAsia="Meiryo UI"/>
        </w:rPr>
        <w:t>咲</w:t>
      </w:r>
      <w:r>
        <w:rPr>
          <w:rFonts w:ascii="Meiryo UI" w:hAnsi="Meiryo UI" w:eastAsia="Meiryo UI"/>
        </w:rPr>
        <w:t>く</w:t>
      </w:r>
      <w:r>
        <w:rPr>
          <w:rFonts w:ascii="Meiryo UI" w:hAnsi="Meiryo UI" w:eastAsia="Meiryo UI"/>
        </w:rPr>
        <w:t>五月下旬</w:t>
      </w:r>
      <w:r>
        <w:rPr>
          <w:rFonts w:ascii="Meiryo UI" w:hAnsi="Meiryo UI" w:eastAsia="Meiryo UI"/>
        </w:rPr>
        <w:t>もまた、</w:t>
      </w:r>
      <w:r>
        <w:rPr>
          <w:rFonts w:ascii="Meiryo UI" w:hAnsi="Meiryo UI" w:eastAsia="Meiryo UI"/>
        </w:rPr>
        <w:t xml:space="preserve"> (</w:t>
      </w:r>
      <w:r>
        <w:rPr>
          <w:rFonts w:ascii="Meiryo UI" w:hAnsi="Meiryo UI" w:eastAsia="Meiryo UI"/>
        </w:rPr>
        <w:t>景観が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素晴らしいです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