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千手ヶ浜</w:t>
      </w:r>
    </w:p>
    <w:p>
      <w:pPr/>
      <w:r>
        <w:rPr>
          <w:rFonts w:ascii="Meiryo UI" w:hAnsi="Meiryo UI" w:eastAsia="Meiryo UI"/>
        </w:rPr>
        <w:t>中禅寺湖の西岸に位置するこの浜</w:t>
      </w:r>
      <w:r>
        <w:rPr>
          <w:rFonts w:ascii="Meiryo UI" w:hAnsi="Meiryo UI" w:eastAsia="Meiryo UI"/>
        </w:rPr>
        <w:t>からは</w:t>
      </w:r>
      <w:r>
        <w:rPr>
          <w:rFonts w:ascii="Meiryo UI" w:hAnsi="Meiryo UI" w:eastAsia="Meiryo UI"/>
        </w:rPr>
        <w:t>、男体山の壮大な景色</w:t>
      </w:r>
      <w:r>
        <w:rPr>
          <w:rFonts w:ascii="Meiryo UI" w:hAnsi="Meiryo UI" w:eastAsia="Meiryo UI"/>
        </w:rPr>
        <w:t>が一望できます</w:t>
      </w:r>
      <w:r>
        <w:rPr>
          <w:rFonts w:ascii="Meiryo UI" w:hAnsi="Meiryo UI" w:eastAsia="Meiryo UI"/>
        </w:rPr>
        <w:t>。浜には、ミズナラやハルニレなどの木</w:t>
      </w:r>
      <w:r>
        <w:rPr>
          <w:rFonts w:ascii="Meiryo UI" w:hAnsi="Meiryo UI" w:eastAsia="Meiryo UI"/>
        </w:rPr>
        <w:t>点在しており</w:t>
      </w:r>
      <w:r>
        <w:rPr>
          <w:rFonts w:ascii="Meiryo UI" w:hAnsi="Meiryo UI" w:eastAsia="Meiryo UI"/>
        </w:rPr>
        <w:t>、この場所を起終点</w:t>
      </w:r>
      <w:r>
        <w:rPr>
          <w:rFonts w:ascii="Meiryo UI" w:hAnsi="Meiryo UI" w:eastAsia="Meiryo UI"/>
        </w:rPr>
        <w:t>とする</w:t>
      </w:r>
      <w:r>
        <w:rPr>
          <w:rFonts w:ascii="Meiryo UI" w:hAnsi="Meiryo UI" w:eastAsia="Meiryo UI"/>
        </w:rPr>
        <w:t>中禅寺湖岸沿い</w:t>
      </w:r>
      <w:r>
        <w:rPr>
          <w:rFonts w:ascii="Meiryo UI" w:hAnsi="Meiryo UI" w:eastAsia="Meiryo UI"/>
        </w:rPr>
        <w:t>のハイキングコースがあります</w:t>
      </w:r>
      <w:r>
        <w:rPr>
          <w:rFonts w:ascii="Meiryo UI" w:hAnsi="Meiryo UI" w:eastAsia="Meiryo UI"/>
        </w:rPr>
        <w:t>。千手ヶ浜へのアクセスは、歩行者と低排出ガスのバスに限られています。</w:t>
      </w:r>
    </w:p>
    <w:p>
      <w:pPr/>
      <w:r>
        <w:rPr>
          <w:rFonts w:ascii="Meiryo UI" w:hAnsi="Meiryo UI" w:eastAsia="Meiryo UI"/>
        </w:rPr>
        <w:t>ここを訪れた人々たちからは、マゼンタ色のクリンソウが一面に咲く初夏に特に人気があります。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