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西ノ湖</w:t>
      </w:r>
    </w:p>
    <w:p>
      <w:pPr/>
    </w:p>
    <w:p>
      <w:pPr/>
      <w:r>
        <w:rPr>
          <w:rFonts w:ascii="Meiryo UI" w:hAnsi="Meiryo UI" w:eastAsia="Meiryo UI"/>
        </w:rPr>
        <w:t>西ノ湖は、中禅寺湖の西に位置する小さな湖です。この湖は</w:t>
      </w:r>
      <w:r>
        <w:rPr>
          <w:rFonts w:ascii="Meiryo UI" w:hAnsi="Meiryo UI" w:eastAsia="Meiryo UI"/>
        </w:rPr>
        <w:t>かつて</w:t>
      </w:r>
      <w:r>
        <w:rPr>
          <w:rFonts w:ascii="Meiryo UI" w:hAnsi="Meiryo UI" w:eastAsia="Meiryo UI"/>
        </w:rPr>
        <w:t>中禅寺湖とつながっていましたが、川からの土砂によって切り離されました。その肥沃な土は、ヤチダモなど、穏やかな岸辺の木々が成育するのを助けています。</w:t>
      </w:r>
      <w:r>
        <w:rPr>
          <w:rFonts w:ascii="Meiryo UI" w:hAnsi="Meiryo UI" w:eastAsia="Meiryo UI"/>
        </w:rPr>
        <w:t>(この場所を</w:t>
      </w:r>
      <w:r>
        <w:rPr>
          <w:rFonts w:ascii="Meiryo UI" w:hAnsi="Meiryo UI" w:eastAsia="Meiryo UI"/>
        </w:rPr>
        <w:t>)</w:t>
      </w:r>
      <w:r>
        <w:rPr>
          <w:rFonts w:ascii="Meiryo UI" w:hAnsi="Meiryo UI" w:eastAsia="Meiryo UI"/>
        </w:rPr>
        <w:t>訪れ</w:t>
      </w:r>
      <w:r>
        <w:rPr>
          <w:rFonts w:ascii="Meiryo UI" w:hAnsi="Meiryo UI" w:eastAsia="Meiryo UI"/>
        </w:rPr>
        <w:t>た</w:t>
      </w:r>
      <w:r>
        <w:rPr>
          <w:rFonts w:ascii="Meiryo UI" w:hAnsi="Meiryo UI" w:eastAsia="Meiryo UI"/>
        </w:rPr>
        <w:t>人々は、</w:t>
      </w:r>
      <w:r>
        <w:rPr>
          <w:rFonts w:ascii="Meiryo UI" w:hAnsi="Meiryo UI" w:eastAsia="Meiryo UI"/>
        </w:rPr>
        <w:t>風と</w:t>
      </w:r>
      <w:r>
        <w:rPr>
          <w:rFonts w:ascii="Meiryo UI" w:hAnsi="Meiryo UI" w:eastAsia="Meiryo UI"/>
        </w:rPr>
        <w:t>鳥の</w:t>
      </w:r>
      <w:r>
        <w:rPr>
          <w:rFonts w:ascii="Meiryo UI" w:hAnsi="Meiryo UI" w:eastAsia="Meiryo UI"/>
        </w:rPr>
        <w:t>声</w:t>
      </w:r>
      <w:r>
        <w:rPr>
          <w:rFonts w:ascii="Meiryo UI" w:hAnsi="Meiryo UI" w:eastAsia="Meiryo UI"/>
        </w:rPr>
        <w:t>だけが聞こえる空間で、</w:t>
      </w:r>
      <w:r>
        <w:rPr>
          <w:rFonts w:ascii="Meiryo UI" w:hAnsi="Meiryo UI" w:eastAsia="Meiryo UI"/>
        </w:rPr>
        <w:t>透き通った</w:t>
      </w:r>
      <w:r>
        <w:rPr>
          <w:rFonts w:ascii="Meiryo UI" w:hAnsi="Meiryo UI" w:eastAsia="Meiryo UI"/>
        </w:rPr>
        <w:t>水、</w:t>
      </w:r>
      <w:r>
        <w:rPr>
          <w:rFonts w:ascii="Meiryo UI" w:hAnsi="Meiryo UI" w:eastAsia="Meiryo UI"/>
        </w:rPr>
        <w:t>きれいな</w:t>
      </w:r>
      <w:r>
        <w:rPr>
          <w:rFonts w:ascii="Meiryo UI" w:hAnsi="Meiryo UI" w:eastAsia="Meiryo UI"/>
        </w:rPr>
        <w:t>空気などの自然に浸ることができるでしょう。(時には)鹿と出会い、彼らの鳴き声を聞くことも</w:t>
      </w:r>
      <w:r>
        <w:rPr>
          <w:rFonts w:ascii="Meiryo UI" w:hAnsi="Meiryo UI" w:eastAsia="Meiryo UI"/>
        </w:rPr>
        <w:t>あるかもしれません</w:t>
      </w:r>
      <w:r>
        <w:rPr>
          <w:rFonts w:ascii="Meiryo UI" w:hAnsi="Meiryo UI" w:eastAsia="Meiryo UI"/>
        </w:rPr>
        <w:t>。</w:t>
      </w:r>
      <w:r>
        <w:rPr>
          <w:rFonts w:ascii="Meiryo UI" w:hAnsi="Meiryo UI" w:eastAsia="Meiryo UI"/>
        </w:rPr>
        <w:t>本来の生態系を守るため</w:t>
      </w:r>
      <w:r>
        <w:rPr>
          <w:rFonts w:ascii="Meiryo UI" w:hAnsi="Meiryo UI" w:eastAsia="Meiryo UI"/>
        </w:rPr>
        <w:t>、歩行者と低公害バスのみが</w:t>
      </w:r>
      <w:r>
        <w:rPr>
          <w:rFonts w:ascii="Meiryo UI" w:hAnsi="Meiryo UI" w:eastAsia="Meiryo UI"/>
        </w:rPr>
        <w:t>ここへ来られるようになっています</w:t>
      </w:r>
      <w:r>
        <w:rPr>
          <w:rFonts w:ascii="Meiryo UI" w:hAnsi="Meiryo UI" w:eastAsia="Meiryo UI"/>
        </w:rPr>
        <w:t>。</w:t>
      </w:r>
      <w:r>
        <w:rPr>
          <w:rFonts w:ascii="Meiryo UI" w:hAnsi="Meiryo UI" w:eastAsia="Meiryo UI"/>
        </w:rPr>
        <w:t>千手ヶ浜から</w:t>
      </w:r>
      <w:r>
        <w:rPr>
          <w:rFonts w:ascii="Meiryo UI" w:hAnsi="Meiryo UI" w:eastAsia="Meiryo UI"/>
        </w:rPr>
        <w:t>西ノ湖への</w:t>
      </w:r>
      <w:r>
        <w:rPr>
          <w:rFonts w:ascii="Meiryo UI" w:hAnsi="Meiryo UI" w:eastAsia="Meiryo UI"/>
        </w:rPr>
        <w:t>3</w:t>
      </w:r>
      <w:r>
        <w:rPr>
          <w:rFonts w:ascii="Meiryo UI" w:hAnsi="Meiryo UI" w:eastAsia="Meiryo UI"/>
        </w:rPr>
        <w:t>0分あまりの短いハイキングコース</w:t>
      </w:r>
      <w:r>
        <w:rPr>
          <w:rFonts w:ascii="Meiryo UI" w:hAnsi="Meiryo UI" w:eastAsia="Meiryo UI"/>
        </w:rPr>
        <w:t>は</w:t>
      </w:r>
      <w:r>
        <w:rPr>
          <w:rFonts w:ascii="Meiryo UI" w:hAnsi="Meiryo UI" w:eastAsia="Meiryo UI"/>
        </w:rPr>
        <w:t>、</w:t>
      </w:r>
      <w:r>
        <w:rPr>
          <w:rFonts w:ascii="Meiryo UI" w:hAnsi="Meiryo UI" w:eastAsia="Meiryo UI"/>
        </w:rPr>
        <w:t>魅力的な森林の中を通っています。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