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戦場ヶ原</w:t>
      </w:r>
    </w:p>
    <w:p>
      <w:pPr/>
    </w:p>
    <w:p>
      <w:pPr/>
      <w:r>
        <w:rPr>
          <w:rFonts w:ascii="Meiryo UI" w:hAnsi="Meiryo UI" w:eastAsia="Meiryo UI"/>
        </w:rPr>
        <w:t>戦場ヶ原は、東京近郊にある最も大きな湿原のひとつです。</w:t>
      </w:r>
      <w:r>
        <w:rPr>
          <w:rFonts w:ascii="Meiryo UI" w:hAnsi="Meiryo UI" w:eastAsia="Meiryo UI"/>
        </w:rPr>
        <w:t>約</w:t>
      </w:r>
      <w:r>
        <w:rPr>
          <w:rFonts w:ascii="Meiryo UI" w:hAnsi="Meiryo UI" w:eastAsia="Meiryo UI"/>
        </w:rPr>
        <w:t>1万年程前に男体山の火山活動でできたこの湿地の名前は、</w:t>
      </w:r>
      <w:r>
        <w:rPr>
          <w:rFonts w:ascii="Meiryo UI" w:hAnsi="Meiryo UI" w:eastAsia="Meiryo UI"/>
        </w:rPr>
        <w:t>「戦場</w:t>
      </w:r>
      <w:r>
        <w:rPr>
          <w:rFonts w:ascii="Meiryo UI" w:hAnsi="Meiryo UI" w:eastAsia="Meiryo UI"/>
        </w:rPr>
        <w:t>(battlefield)</w:t>
      </w:r>
      <w:r>
        <w:rPr>
          <w:rFonts w:ascii="Meiryo UI" w:hAnsi="Meiryo UI" w:eastAsia="Meiryo UI"/>
        </w:rPr>
        <w:t>」という意味です。日光の聖なる</w:t>
      </w:r>
      <w:r>
        <w:rPr>
          <w:rFonts w:ascii="Meiryo UI" w:hAnsi="Meiryo UI" w:eastAsia="Meiryo UI"/>
        </w:rPr>
        <w:t>男</w:t>
      </w:r>
      <w:r>
        <w:rPr>
          <w:rFonts w:ascii="Meiryo UI" w:hAnsi="Meiryo UI" w:eastAsia="Meiryo UI"/>
        </w:rPr>
        <w:t>体山</w:t>
      </w:r>
      <w:r>
        <w:rPr>
          <w:rFonts w:ascii="Meiryo UI" w:hAnsi="Meiryo UI" w:eastAsia="Meiryo UI"/>
        </w:rPr>
        <w:t>の神と、</w:t>
      </w:r>
      <w:r>
        <w:rPr>
          <w:rFonts w:ascii="Meiryo UI" w:hAnsi="Meiryo UI" w:eastAsia="Meiryo UI"/>
        </w:rPr>
        <w:t>群</w:t>
      </w:r>
      <w:r>
        <w:rPr>
          <w:rFonts w:ascii="Meiryo UI" w:hAnsi="Meiryo UI" w:eastAsia="Meiryo UI"/>
        </w:rPr>
        <w:t>馬県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赤城山の神が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中禅寺湖をめぐって</w:t>
      </w:r>
      <w:r>
        <w:rPr>
          <w:rFonts w:ascii="Meiryo UI" w:hAnsi="Meiryo UI" w:eastAsia="Meiryo UI"/>
        </w:rPr>
        <w:t>、かつて</w:t>
      </w:r>
      <w:r>
        <w:rPr>
          <w:rFonts w:ascii="Meiryo UI" w:hAnsi="Meiryo UI" w:eastAsia="Meiryo UI"/>
        </w:rPr>
        <w:t>ここで戦ったと</w:t>
      </w:r>
      <w:r>
        <w:rPr>
          <w:rFonts w:ascii="Meiryo UI" w:hAnsi="Meiryo UI" w:eastAsia="Meiryo UI"/>
        </w:rPr>
        <w:t>言われています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(戦場ヶ原は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豊かな緑と魅力的な歴史を持つ広大な湿地で、域内を木製の遊歩道で探索することができます。この小道は、湿地の環境保全につながるよう設計されています。</w:t>
      </w:r>
    </w:p>
    <w:p>
      <w:pPr/>
    </w:p>
    <w:p>
      <w:pPr/>
      <w:r>
        <w:rPr>
          <w:rFonts w:ascii="Meiryo UI" w:hAnsi="Meiryo UI" w:eastAsia="Meiryo UI"/>
        </w:rPr>
        <w:t>何kmにも渡ってミズゴケなどの植物</w:t>
      </w:r>
      <w:r>
        <w:rPr>
          <w:rFonts w:ascii="Meiryo UI" w:hAnsi="Meiryo UI" w:eastAsia="Meiryo UI"/>
        </w:rPr>
        <w:t>が、戦場ヶ原を</w:t>
      </w:r>
      <w:r>
        <w:rPr>
          <w:rFonts w:ascii="Meiryo UI" w:hAnsi="Meiryo UI" w:eastAsia="Meiryo UI"/>
        </w:rPr>
        <w:t>埋め尽く</w:t>
      </w:r>
      <w:r>
        <w:rPr>
          <w:rFonts w:ascii="Meiryo UI" w:hAnsi="Meiryo UI" w:eastAsia="Meiryo UI"/>
        </w:rPr>
        <w:t>しています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この湿原が特に美しいのは</w:t>
      </w:r>
      <w:r>
        <w:rPr>
          <w:rFonts w:ascii="Meiryo UI" w:hAnsi="Meiryo UI" w:eastAsia="Meiryo UI"/>
        </w:rPr>
        <w:t>5</w:t>
      </w:r>
      <w:r>
        <w:rPr>
          <w:rFonts w:ascii="Meiryo UI" w:hAnsi="Meiryo UI" w:eastAsia="Meiryo UI"/>
        </w:rPr>
        <w:t>月から10月の間</w:t>
      </w:r>
      <w:r>
        <w:rPr>
          <w:rFonts w:ascii="Meiryo UI" w:hAnsi="Meiryo UI" w:eastAsia="Meiryo UI"/>
        </w:rPr>
        <w:t>です。</w:t>
      </w:r>
      <w:r>
        <w:rPr>
          <w:rFonts w:ascii="Meiryo UI" w:hAnsi="Meiryo UI" w:eastAsia="Meiryo UI"/>
        </w:rPr>
        <w:t>’</w:t>
      </w:r>
      <w:r>
        <w:rPr>
          <w:rFonts w:ascii="Meiryo UI" w:hAnsi="Meiryo UI" w:eastAsia="Meiryo UI"/>
        </w:rPr>
        <w:t>この時期、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ズミやワタスゲなどの多種多様な花が咲き誇り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。土が堆積したところにはピンク色の花</w:t>
      </w:r>
      <w:r>
        <w:rPr>
          <w:rFonts w:ascii="Meiryo UI" w:hAnsi="Meiryo UI" w:eastAsia="Meiryo UI"/>
        </w:rPr>
        <w:t>を豊かに</w:t>
      </w:r>
      <w:r>
        <w:rPr>
          <w:rFonts w:ascii="Meiryo UI" w:hAnsi="Meiryo UI" w:eastAsia="Meiryo UI"/>
        </w:rPr>
        <w:t>咲</w:t>
      </w:r>
      <w:r>
        <w:rPr>
          <w:rFonts w:ascii="Meiryo UI" w:hAnsi="Meiryo UI" w:eastAsia="Meiryo UI"/>
        </w:rPr>
        <w:t>かせるホザキシモツケが出現して</w:t>
      </w:r>
      <w:r>
        <w:rPr>
          <w:rFonts w:ascii="Meiryo UI" w:hAnsi="Meiryo UI" w:eastAsia="Meiryo UI"/>
        </w:rPr>
        <w:t>おり</w:t>
      </w:r>
      <w:r>
        <w:rPr>
          <w:rFonts w:ascii="Meiryo UI" w:hAnsi="Meiryo UI" w:eastAsia="Meiryo UI"/>
        </w:rPr>
        <w:t>、戦場ヶ原湿原内の繊細な</w:t>
      </w:r>
      <w:r>
        <w:rPr>
          <w:rFonts w:ascii="Meiryo UI" w:hAnsi="Meiryo UI" w:eastAsia="Meiryo UI"/>
        </w:rPr>
        <w:t>環境バランスと、その</w:t>
      </w:r>
      <w:r>
        <w:rPr>
          <w:rFonts w:ascii="Meiryo UI" w:hAnsi="Meiryo UI" w:eastAsia="Meiryo UI"/>
        </w:rPr>
        <w:t>変</w:t>
      </w:r>
      <w:r>
        <w:rPr>
          <w:rFonts w:ascii="Meiryo UI" w:hAnsi="Meiryo UI" w:eastAsia="Meiryo UI"/>
        </w:rPr>
        <w:t>化</w:t>
      </w:r>
      <w:r>
        <w:rPr>
          <w:rFonts w:ascii="Meiryo UI" w:hAnsi="Meiryo UI" w:eastAsia="Meiryo UI"/>
        </w:rPr>
        <w:t>を示しています。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