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小田代原</w:t>
      </w:r>
    </w:p>
    <w:p>
      <w:pPr/>
    </w:p>
    <w:p>
      <w:pPr/>
      <w:r>
        <w:rPr>
          <w:rFonts w:ascii="Meiryo UI" w:hAnsi="Meiryo UI" w:eastAsia="Meiryo UI"/>
        </w:rPr>
        <w:t>小田代ヶ原湿原は、日光を代表する</w:t>
      </w:r>
      <w:r>
        <w:rPr>
          <w:rFonts w:ascii="Meiryo UI" w:hAnsi="Meiryo UI" w:eastAsia="Meiryo UI"/>
        </w:rPr>
        <w:t>4つの</w:t>
      </w:r>
      <w:r>
        <w:rPr>
          <w:rFonts w:ascii="Meiryo UI" w:hAnsi="Meiryo UI" w:eastAsia="Meiryo UI"/>
        </w:rPr>
        <w:t>湿原のうちの1つです。</w:t>
      </w:r>
      <w:r>
        <w:rPr>
          <w:rFonts w:ascii="Meiryo UI" w:hAnsi="Meiryo UI" w:eastAsia="Meiryo UI"/>
        </w:rPr>
        <w:t>湿地と</w:t>
      </w:r>
      <w:r>
        <w:rPr>
          <w:rFonts w:ascii="Meiryo UI" w:hAnsi="Meiryo UI" w:eastAsia="Meiryo UI"/>
        </w:rPr>
        <w:t>分類されて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いますが、</w:t>
      </w:r>
      <w:r>
        <w:rPr>
          <w:rFonts w:ascii="Meiryo UI" w:hAnsi="Meiryo UI" w:eastAsia="Meiryo UI"/>
        </w:rPr>
        <w:t>その見た目は</w:t>
      </w:r>
      <w:r>
        <w:rPr>
          <w:rFonts w:ascii="Meiryo UI" w:hAnsi="Meiryo UI" w:eastAsia="Meiryo UI"/>
        </w:rPr>
        <w:t>草</w:t>
      </w:r>
      <w:r>
        <w:rPr>
          <w:rFonts w:ascii="Meiryo UI" w:hAnsi="Meiryo UI" w:eastAsia="Meiryo UI"/>
        </w:rPr>
        <w:t>原</w:t>
      </w:r>
      <w:r>
        <w:rPr>
          <w:rFonts w:ascii="Meiryo UI" w:hAnsi="Meiryo UI" w:eastAsia="Meiryo UI"/>
        </w:rPr>
        <w:t>のようです</w:t>
      </w:r>
      <w:r>
        <w:rPr>
          <w:rFonts w:ascii="Meiryo UI" w:hAnsi="Meiryo UI" w:eastAsia="Meiryo UI"/>
        </w:rPr>
        <w:t>。ここでは、カラマツやミズナラなど多くの植物が</w:t>
      </w:r>
      <w:r>
        <w:rPr>
          <w:rFonts w:ascii="Meiryo UI" w:hAnsi="Meiryo UI" w:eastAsia="Meiryo UI"/>
        </w:rPr>
        <w:t>育って</w:t>
      </w:r>
      <w:r>
        <w:rPr>
          <w:rFonts w:ascii="Meiryo UI" w:hAnsi="Meiryo UI" w:eastAsia="Meiryo UI"/>
        </w:rPr>
        <w:t>おり、1年中バードウォッチングを行うこともできます。</w:t>
      </w:r>
      <w:r>
        <w:rPr>
          <w:rFonts w:ascii="Meiryo UI" w:hAnsi="Meiryo UI" w:eastAsia="Meiryo UI"/>
        </w:rPr>
        <w:t>センシティブな(影響を受けやすい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場所であるため、</w:t>
      </w:r>
      <w:r>
        <w:rPr>
          <w:rFonts w:ascii="Meiryo UI" w:hAnsi="Meiryo UI" w:eastAsia="Meiryo UI"/>
        </w:rPr>
        <w:t>アクセスは低公害バスか歩行者に限られます。</w:t>
      </w:r>
      <w:r>
        <w:rPr>
          <w:rFonts w:ascii="Meiryo UI" w:hAnsi="Meiryo UI" w:eastAsia="Meiryo UI"/>
        </w:rPr>
        <w:t>小田代原は比較的コンパクトな大きさであり、</w:t>
      </w:r>
      <w:r>
        <w:rPr>
          <w:rFonts w:ascii="Meiryo UI" w:hAnsi="Meiryo UI" w:eastAsia="Meiryo UI"/>
        </w:rPr>
        <w:t>旅人は</w:t>
      </w:r>
      <w:r>
        <w:rPr>
          <w:rFonts w:ascii="Meiryo UI" w:hAnsi="Meiryo UI" w:eastAsia="Meiryo UI"/>
        </w:rPr>
        <w:t>外</w:t>
      </w:r>
      <w:r>
        <w:rPr>
          <w:rFonts w:ascii="Meiryo UI" w:hAnsi="Meiryo UI" w:eastAsia="Meiryo UI"/>
        </w:rPr>
        <w:t>周2㎞程の</w:t>
      </w:r>
      <w:r>
        <w:rPr>
          <w:rFonts w:ascii="Meiryo UI" w:hAnsi="Meiryo UI" w:eastAsia="Meiryo UI"/>
        </w:rPr>
        <w:t>木の遊歩道</w:t>
      </w:r>
      <w:r>
        <w:rPr>
          <w:rFonts w:ascii="Meiryo UI" w:hAnsi="Meiryo UI" w:eastAsia="Meiryo UI"/>
        </w:rPr>
        <w:t>を歩きながら、その平穏な雰囲気</w:t>
      </w:r>
      <w:r>
        <w:rPr>
          <w:rFonts w:ascii="Meiryo UI" w:hAnsi="Meiryo UI" w:eastAsia="Meiryo UI"/>
        </w:rPr>
        <w:t>を満喫できます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この湿原は、貴婦人と呼ばれる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本のシラカンバ</w:t>
      </w:r>
      <w:r>
        <w:rPr>
          <w:rFonts w:ascii="Meiryo UI" w:hAnsi="Meiryo UI" w:eastAsia="Meiryo UI"/>
        </w:rPr>
        <w:t>で知られ、多くの写真家を魅了しています。</w:t>
      </w:r>
      <w:r>
        <w:rPr>
          <w:rFonts w:ascii="Meiryo UI" w:hAnsi="Meiryo UI" w:eastAsia="Meiryo UI"/>
        </w:rPr>
        <w:t>秋</w:t>
      </w:r>
      <w:r>
        <w:rPr>
          <w:rFonts w:ascii="Meiryo UI" w:hAnsi="Meiryo UI" w:eastAsia="Meiryo UI"/>
        </w:rPr>
        <w:t>の色とりどりの草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訳注：草紅葉のこと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は、まるで華麗なタペストリーのようです</w:t>
      </w:r>
      <w:r>
        <w:rPr>
          <w:rFonts w:ascii="Meiryo UI" w:hAnsi="Meiryo UI" w:eastAsia="Meiryo UI"/>
        </w:rPr>
        <w:t>。春と夏にはノハナショウブとノアザミが咲き誇り、色とりどりの素晴らしい景色を作り出します。稀にある大雨の際には神秘的な藍色の池が形成され、</w:t>
      </w:r>
      <w:r>
        <w:rPr>
          <w:rFonts w:ascii="Meiryo UI" w:hAnsi="Meiryo UI" w:eastAsia="Meiryo UI"/>
        </w:rPr>
        <w:t>独特の湿地の風景を作り出します。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