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湯滝</w:t>
      </w:r>
    </w:p>
    <w:p>
      <w:pPr/>
    </w:p>
    <w:p>
      <w:pPr/>
      <w:r>
        <w:rPr>
          <w:rFonts w:ascii="Meiryo UI" w:hAnsi="Meiryo UI" w:eastAsia="Meiryo UI"/>
        </w:rPr>
        <w:t>湯滝</w:t>
      </w:r>
      <w:r>
        <w:rPr>
          <w:rFonts w:ascii="Meiryo UI" w:hAnsi="Meiryo UI" w:eastAsia="Meiryo UI"/>
        </w:rPr>
        <w:t>は、</w:t>
      </w:r>
      <w:r>
        <w:rPr>
          <w:rFonts w:ascii="Meiryo UI" w:hAnsi="Meiryo UI" w:eastAsia="Meiryo UI"/>
        </w:rPr>
        <w:t>高</w:t>
      </w:r>
      <w:r>
        <w:rPr>
          <w:rFonts w:ascii="Meiryo UI" w:hAnsi="Meiryo UI" w:eastAsia="Meiryo UI"/>
        </w:rPr>
        <w:t>さ</w:t>
      </w:r>
      <w:r>
        <w:rPr>
          <w:rFonts w:ascii="Meiryo UI" w:hAnsi="Meiryo UI" w:eastAsia="Meiryo UI"/>
        </w:rPr>
        <w:t>約</w:t>
      </w:r>
      <w:r>
        <w:rPr>
          <w:rFonts w:ascii="Meiryo UI" w:hAnsi="Meiryo UI" w:eastAsia="Meiryo UI"/>
        </w:rPr>
        <w:t>70m、</w:t>
      </w:r>
      <w:r>
        <w:rPr>
          <w:rFonts w:ascii="Meiryo UI" w:hAnsi="Meiryo UI" w:eastAsia="Meiryo UI"/>
        </w:rPr>
        <w:t>長さ</w:t>
      </w:r>
      <w:r>
        <w:rPr>
          <w:rFonts w:ascii="Meiryo UI" w:hAnsi="Meiryo UI" w:eastAsia="Meiryo UI"/>
        </w:rPr>
        <w:t>約</w:t>
      </w:r>
      <w:r>
        <w:rPr>
          <w:rFonts w:ascii="Meiryo UI" w:hAnsi="Meiryo UI" w:eastAsia="Meiryo UI"/>
        </w:rPr>
        <w:t>110mメ</w:t>
      </w:r>
      <w:r>
        <w:rPr>
          <w:rFonts w:ascii="Meiryo UI" w:hAnsi="Meiryo UI" w:eastAsia="Meiryo UI"/>
        </w:rPr>
        <w:t>ー</w:t>
      </w:r>
      <w:r>
        <w:rPr>
          <w:rFonts w:ascii="Meiryo UI" w:hAnsi="Meiryo UI" w:eastAsia="Meiryo UI"/>
        </w:rPr>
        <w:t>トル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雄大</w:t>
      </w:r>
      <w:r>
        <w:rPr>
          <w:rFonts w:ascii="Meiryo UI" w:hAnsi="Meiryo UI" w:eastAsia="Meiryo UI"/>
        </w:rPr>
        <w:t>な</w:t>
      </w:r>
      <w:r>
        <w:rPr>
          <w:rFonts w:ascii="Meiryo UI" w:hAnsi="Meiryo UI" w:eastAsia="Meiryo UI"/>
        </w:rPr>
        <w:t>滝</w:t>
      </w:r>
      <w:r>
        <w:rPr>
          <w:rFonts w:ascii="Meiryo UI" w:hAnsi="Meiryo UI" w:eastAsia="Meiryo UI"/>
        </w:rPr>
        <w:t>です。この</w:t>
      </w:r>
      <w:r>
        <w:rPr>
          <w:rFonts w:ascii="Meiryo UI" w:hAnsi="Meiryo UI" w:eastAsia="Meiryo UI"/>
        </w:rPr>
        <w:t>滝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湯</w:t>
      </w:r>
      <w:r>
        <w:rPr>
          <w:rFonts w:ascii="Meiryo UI" w:hAnsi="Meiryo UI" w:eastAsia="Meiryo UI"/>
        </w:rPr>
        <w:t>ノ</w:t>
      </w:r>
      <w:r>
        <w:rPr>
          <w:rFonts w:ascii="Meiryo UI" w:hAnsi="Meiryo UI" w:eastAsia="Meiryo UI"/>
        </w:rPr>
        <w:t>湖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南端</w:t>
      </w:r>
      <w:r>
        <w:rPr>
          <w:rFonts w:ascii="Meiryo UI" w:hAnsi="Meiryo UI" w:eastAsia="Meiryo UI"/>
        </w:rPr>
        <w:t>に</w:t>
      </w:r>
      <w:r>
        <w:rPr>
          <w:rFonts w:ascii="Meiryo UI" w:hAnsi="Meiryo UI" w:eastAsia="Meiryo UI"/>
        </w:rPr>
        <w:t>位置</w:t>
      </w:r>
      <w:r>
        <w:rPr>
          <w:rFonts w:ascii="Meiryo UI" w:hAnsi="Meiryo UI" w:eastAsia="Meiryo UI"/>
        </w:rPr>
        <w:t>しており、</w:t>
      </w:r>
      <w:r>
        <w:rPr>
          <w:rFonts w:ascii="Meiryo UI" w:hAnsi="Meiryo UI" w:eastAsia="Meiryo UI"/>
        </w:rPr>
        <w:t>隣接</w:t>
      </w:r>
      <w:r>
        <w:rPr>
          <w:rFonts w:ascii="Meiryo UI" w:hAnsi="Meiryo UI" w:eastAsia="Meiryo UI"/>
        </w:rPr>
        <w:t>する</w:t>
      </w:r>
      <w:r>
        <w:rPr>
          <w:rFonts w:ascii="Meiryo UI" w:hAnsi="Meiryo UI" w:eastAsia="Meiryo UI"/>
        </w:rPr>
        <w:t>三岳</w:t>
      </w:r>
      <w:r>
        <w:rPr>
          <w:rFonts w:ascii="Meiryo UI" w:hAnsi="Meiryo UI" w:eastAsia="Meiryo UI"/>
        </w:rPr>
        <w:t>からの</w:t>
      </w:r>
      <w:r>
        <w:rPr>
          <w:rFonts w:ascii="Meiryo UI" w:hAnsi="Meiryo UI" w:eastAsia="Meiryo UI"/>
        </w:rPr>
        <w:t>溶岩流</w:t>
      </w:r>
      <w:r>
        <w:rPr>
          <w:rFonts w:ascii="Meiryo UI" w:hAnsi="Meiryo UI" w:eastAsia="Meiryo UI"/>
        </w:rPr>
        <w:t>によってできたとされています。</w:t>
      </w:r>
      <w:r>
        <w:rPr>
          <w:rFonts w:ascii="Meiryo UI" w:hAnsi="Meiryo UI" w:eastAsia="Meiryo UI"/>
        </w:rPr>
        <w:t>滝壺付近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展望台で</w:t>
      </w:r>
      <w:r>
        <w:rPr>
          <w:rFonts w:ascii="Meiryo UI" w:hAnsi="Meiryo UI" w:eastAsia="Meiryo UI"/>
        </w:rPr>
        <w:t>は、</w:t>
      </w:r>
      <w:r>
        <w:rPr>
          <w:rFonts w:ascii="Meiryo UI" w:hAnsi="Meiryo UI" w:eastAsia="Meiryo UI"/>
        </w:rPr>
        <w:t>ドラマチック</w:t>
      </w:r>
      <w:r>
        <w:rPr>
          <w:rFonts w:ascii="Meiryo UI" w:hAnsi="Meiryo UI" w:eastAsia="Meiryo UI"/>
        </w:rPr>
        <w:t>で荘厳な</w:t>
      </w:r>
      <w:r>
        <w:rPr>
          <w:rFonts w:ascii="Meiryo UI" w:hAnsi="Meiryo UI" w:eastAsia="Meiryo UI"/>
        </w:rPr>
        <w:t>滝の姿を眺められるでしょう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滝が激しく流れる中</w:t>
      </w:r>
      <w:r>
        <w:rPr>
          <w:rFonts w:ascii="Meiryo UI" w:hAnsi="Meiryo UI" w:eastAsia="Meiryo UI"/>
        </w:rPr>
        <w:t>、心地よい霧(ミスト</w:t>
      </w:r>
      <w:r>
        <w:rPr>
          <w:rFonts w:ascii="Meiryo UI" w:hAnsi="Meiryo UI" w:eastAsia="Meiryo UI"/>
        </w:rPr>
        <w:t>、水しぶき</w:t>
      </w:r>
      <w:r>
        <w:rPr>
          <w:rFonts w:ascii="Meiryo UI" w:hAnsi="Meiryo UI" w:eastAsia="Meiryo UI"/>
        </w:rPr>
        <w:t>)が訪れた人を冷やします！奥日光でハイキングを行えば、戦場ヶ原コース、湯ノ湖コース、小田代原コース</w:t>
      </w:r>
      <w:r>
        <w:rPr>
          <w:rFonts w:ascii="Meiryo UI" w:hAnsi="Meiryo UI" w:eastAsia="Meiryo UI"/>
        </w:rPr>
        <w:t>を</w:t>
      </w:r>
      <w:r>
        <w:rPr>
          <w:rFonts w:ascii="Meiryo UI" w:hAnsi="Meiryo UI" w:eastAsia="Meiryo UI"/>
        </w:rPr>
        <w:t>含</w:t>
      </w:r>
      <w:r>
        <w:rPr>
          <w:rFonts w:ascii="Meiryo UI" w:hAnsi="Meiryo UI" w:eastAsia="Meiryo UI"/>
        </w:rPr>
        <w:t>む多くのコースで、湯滝に立ち寄ることができます。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